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4815d" w14:textId="2f481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2023 жылғы 27 желтоқсандағы № 13/2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Аршалы аудандық мәслихатының 2024 жылғы 13 наурыздағы № 15/2 шешімі</w:t>
      </w:r>
    </w:p>
    <w:p>
      <w:pPr>
        <w:spacing w:after="0"/>
        <w:ind w:left="0"/>
        <w:jc w:val="both"/>
      </w:pPr>
      <w:bookmarkStart w:name="z1" w:id="0"/>
      <w:r>
        <w:rPr>
          <w:rFonts w:ascii="Times New Roman"/>
          <w:b w:val="false"/>
          <w:i w:val="false"/>
          <w:color w:val="000000"/>
          <w:sz w:val="28"/>
        </w:rPr>
        <w:t>
      Аршалы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Аршалы аудандық мәслихатының "2024-2026 жылдарға арналған аудандық бюджет туралы" 2022 жылғы 27 желтоқсандағы № 13/2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2024-2026 жылдарға арналған аудандық бюджет тиісінше 1, 2, 3 қосымшаларға сәйкес, соның ішінде 2024 жылға келесі көлемдерде бекітілсін:</w:t>
      </w:r>
    </w:p>
    <w:p>
      <w:pPr>
        <w:spacing w:after="0"/>
        <w:ind w:left="0"/>
        <w:jc w:val="both"/>
      </w:pPr>
      <w:r>
        <w:rPr>
          <w:rFonts w:ascii="Times New Roman"/>
          <w:b w:val="false"/>
          <w:i w:val="false"/>
          <w:color w:val="000000"/>
          <w:sz w:val="28"/>
        </w:rPr>
        <w:t>
      1) кірістер – 9 320 468,0 мың теңге, соның ішінде:</w:t>
      </w:r>
    </w:p>
    <w:p>
      <w:pPr>
        <w:spacing w:after="0"/>
        <w:ind w:left="0"/>
        <w:jc w:val="both"/>
      </w:pPr>
      <w:r>
        <w:rPr>
          <w:rFonts w:ascii="Times New Roman"/>
          <w:b w:val="false"/>
          <w:i w:val="false"/>
          <w:color w:val="000000"/>
          <w:sz w:val="28"/>
        </w:rPr>
        <w:t>
      салықтық түсімдер – 2 685 949,0 мың теңге;</w:t>
      </w:r>
    </w:p>
    <w:p>
      <w:pPr>
        <w:spacing w:after="0"/>
        <w:ind w:left="0"/>
        <w:jc w:val="both"/>
      </w:pPr>
      <w:r>
        <w:rPr>
          <w:rFonts w:ascii="Times New Roman"/>
          <w:b w:val="false"/>
          <w:i w:val="false"/>
          <w:color w:val="000000"/>
          <w:sz w:val="28"/>
        </w:rPr>
        <w:t>
      салықтық емес түсімдер – 7 873,0 мың теңге;</w:t>
      </w:r>
    </w:p>
    <w:p>
      <w:pPr>
        <w:spacing w:after="0"/>
        <w:ind w:left="0"/>
        <w:jc w:val="both"/>
      </w:pPr>
      <w:r>
        <w:rPr>
          <w:rFonts w:ascii="Times New Roman"/>
          <w:b w:val="false"/>
          <w:i w:val="false"/>
          <w:color w:val="000000"/>
          <w:sz w:val="28"/>
        </w:rPr>
        <w:t>
      трансферттер түсімі – 6 626 646,0 мың теңге;</w:t>
      </w:r>
    </w:p>
    <w:p>
      <w:pPr>
        <w:spacing w:after="0"/>
        <w:ind w:left="0"/>
        <w:jc w:val="both"/>
      </w:pPr>
      <w:r>
        <w:rPr>
          <w:rFonts w:ascii="Times New Roman"/>
          <w:b w:val="false"/>
          <w:i w:val="false"/>
          <w:color w:val="000000"/>
          <w:sz w:val="28"/>
        </w:rPr>
        <w:t>
      2) шығындар – 9 793 839,4 мың теңге;</w:t>
      </w:r>
    </w:p>
    <w:p>
      <w:pPr>
        <w:spacing w:after="0"/>
        <w:ind w:left="0"/>
        <w:jc w:val="both"/>
      </w:pPr>
      <w:r>
        <w:rPr>
          <w:rFonts w:ascii="Times New Roman"/>
          <w:b w:val="false"/>
          <w:i w:val="false"/>
          <w:color w:val="000000"/>
          <w:sz w:val="28"/>
        </w:rPr>
        <w:t>
      3) таза бюджеттік кредиттеу – 193 788,0 мың теңге, соның ішінде:</w:t>
      </w:r>
    </w:p>
    <w:p>
      <w:pPr>
        <w:spacing w:after="0"/>
        <w:ind w:left="0"/>
        <w:jc w:val="both"/>
      </w:pPr>
      <w:r>
        <w:rPr>
          <w:rFonts w:ascii="Times New Roman"/>
          <w:b w:val="false"/>
          <w:i w:val="false"/>
          <w:color w:val="000000"/>
          <w:sz w:val="28"/>
        </w:rPr>
        <w:t>
      бюджеттік кредиттер – 289 822,0 мың теңге;</w:t>
      </w:r>
    </w:p>
    <w:p>
      <w:pPr>
        <w:spacing w:after="0"/>
        <w:ind w:left="0"/>
        <w:jc w:val="both"/>
      </w:pPr>
      <w:r>
        <w:rPr>
          <w:rFonts w:ascii="Times New Roman"/>
          <w:b w:val="false"/>
          <w:i w:val="false"/>
          <w:color w:val="000000"/>
          <w:sz w:val="28"/>
        </w:rPr>
        <w:t>
      бюджеттік кредиттерді өтеу – 96 034,0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соның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- 279 583,4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279 583,4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2024 жылдың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Ә.Балташев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13 наурыздағы</w:t>
            </w:r>
            <w:r>
              <w:br/>
            </w:r>
            <w:r>
              <w:rPr>
                <w:rFonts w:ascii="Times New Roman"/>
                <w:b w:val="false"/>
                <w:i w:val="false"/>
                <w:color w:val="000000"/>
                <w:sz w:val="20"/>
              </w:rPr>
              <w:t>№ 15/2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13/2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2024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9 320 468,0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Корпоротивтік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6 626 646,0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6 626 646,0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6 626 646,0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тенге</w:t>
            </w:r>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9 793 839,4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1 542 658,6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1 232 670,6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1 017 860,6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4 384 915,7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2 901 507,0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тұрғынүй-коммуналдықшаруашылығы,жолаушыларкөлігіжәнеавтомобильжолдарыбөлімі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тұрғынүй-коммуналдықшаруашылығы,жолаушыларкөлігіжәнеавтомобильжолдарыбөлімі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сәулет, қалақұрылысыжәнеқұрылысбөлімі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сәулет, қалақұрылысыжәнеқұрылысбөлімі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473 371,4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13 наурыздағы</w:t>
            </w:r>
            <w:r>
              <w:br/>
            </w:r>
            <w:r>
              <w:rPr>
                <w:rFonts w:ascii="Times New Roman"/>
                <w:b w:val="false"/>
                <w:i w:val="false"/>
                <w:color w:val="000000"/>
                <w:sz w:val="20"/>
              </w:rPr>
              <w:t>№ 15/2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13/2 шешіміне</w:t>
            </w:r>
            <w:r>
              <w:br/>
            </w:r>
            <w:r>
              <w:rPr>
                <w:rFonts w:ascii="Times New Roman"/>
                <w:b w:val="false"/>
                <w:i w:val="false"/>
                <w:color w:val="000000"/>
                <w:sz w:val="20"/>
              </w:rPr>
              <w:t>6-қосымша</w:t>
            </w:r>
          </w:p>
        </w:tc>
      </w:tr>
    </w:tbl>
    <w:bookmarkStart w:name="z9" w:id="5"/>
    <w:p>
      <w:pPr>
        <w:spacing w:after="0"/>
        <w:ind w:left="0"/>
        <w:jc w:val="left"/>
      </w:pPr>
      <w:r>
        <w:rPr>
          <w:rFonts w:ascii="Times New Roman"/>
          <w:b/>
          <w:i w:val="false"/>
          <w:color w:val="000000"/>
        </w:rPr>
        <w:t xml:space="preserve"> 2024 жылға арналған аудандық бюджеттен кент және ауылдық округ бюджеттеріне берілетін нысаналы трансферттер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1 024 154,6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866 175,0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1 іс-шараларды іске асыруға облыстық бюджеттен аудандық (облыстық маңызы бар қаланың) бюджеттерге берілетін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383 967,0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ауылындағы кентішілік жолдарды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383 967,0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жобалық-сметалық құжаттаманы әзірлеуге және автомобиль жолдарын жөндеуге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482 208,0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ауылындағы кентішілік жолдарды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Волгодонов ауылының кентішілік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трансферттердің сомаларын аудандық бюджет қаражаты есебінен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157 979,6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151 685,6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станциясында және Анаркөл ауылында көше жарығы бойынша жер учаскелерін ресімдеуге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Қойгелді ауылының ұңғымаларында электрмен жабдықтауды ағымдағы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Сараба ауылдық округіндегі көше жарығы бойынша электр энергиясы үшін қызмет ақысын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 ауылының көше жарығы бойынша электр энергиясы үшін қызметтерге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жолы ауылындағы көше жарығы бойынша электр тіректерін жалға алу және электр энергиясы үшін қызметтерге 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Елтоқ ауылы көше жарығы бойынша электр энергиясы үшін көрсетілетін қызметтерге 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округінде ҚТҚ уақытша орналастыру және сақтау үшін жер учаскелеріне құқық белгілейтін құжаттарды ресімдеуге және мал қорымын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ауылдық округіне қарды тазалау және шығаруға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Ижев ауылдық округіне қарды тазалау және шығаруға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жолы ауылдық округіне қарды тазалау және шығаруға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Елтоқ ауылдық округіне қарды тазалау және шығаруға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Бұлақсай ауылдық округіне қарды тазалау және шығаруға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 су құбыры құдықтарына қақпақтарды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су құбыры құдықтарына қақпақтарды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ауылындағы көше жарығын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Бұлақсай ауылдық округі әкімі аппаратының қызметтік автокөлігін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Анар ауылдық округі әкімі аппараты үшін қызметтік автокөлік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Бұлақсай ауылдық округі әкімі аппаратының нұсқамасы бойынша әкімшілік айыппұл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