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0c25" w14:textId="53b0c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аудандық мәслихатының 2023 жылғы 27 желтоқсандағы № 13/2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Аршалы аудандық мәслихатының 2024 жылғы 19 тамыздағы № 21/2 шешімі</w:t>
      </w:r>
    </w:p>
    <w:p>
      <w:pPr>
        <w:spacing w:after="0"/>
        <w:ind w:left="0"/>
        <w:jc w:val="both"/>
      </w:pPr>
      <w:bookmarkStart w:name="z1" w:id="0"/>
      <w:r>
        <w:rPr>
          <w:rFonts w:ascii="Times New Roman"/>
          <w:b w:val="false"/>
          <w:i w:val="false"/>
          <w:color w:val="000000"/>
          <w:sz w:val="28"/>
        </w:rPr>
        <w:t>
      Аршалы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аудандық мәслихатының "2024-2026 жылдарға арналған аудандық бюджет туралы" 2023 жылғы 27 желтоқсандағы № 13/2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2024-2026 жылдарға арналған аудандық бюджет тиісінше 1, 2, 3 қосымшаларға сәйкес, соның ішінде 2024 жылға келесі көлемдерде бекітілсін:</w:t>
      </w:r>
    </w:p>
    <w:p>
      <w:pPr>
        <w:spacing w:after="0"/>
        <w:ind w:left="0"/>
        <w:jc w:val="both"/>
      </w:pPr>
      <w:r>
        <w:rPr>
          <w:rFonts w:ascii="Times New Roman"/>
          <w:b w:val="false"/>
          <w:i w:val="false"/>
          <w:color w:val="000000"/>
          <w:sz w:val="28"/>
        </w:rPr>
        <w:t>
      1) кірістер – 10 508 327,4 мың теңге, соның ішінде:</w:t>
      </w:r>
    </w:p>
    <w:p>
      <w:pPr>
        <w:spacing w:after="0"/>
        <w:ind w:left="0"/>
        <w:jc w:val="both"/>
      </w:pPr>
      <w:r>
        <w:rPr>
          <w:rFonts w:ascii="Times New Roman"/>
          <w:b w:val="false"/>
          <w:i w:val="false"/>
          <w:color w:val="000000"/>
          <w:sz w:val="28"/>
        </w:rPr>
        <w:t>
      салықтық түсімдер – 3 055 949,0 мың теңге;</w:t>
      </w:r>
    </w:p>
    <w:p>
      <w:pPr>
        <w:spacing w:after="0"/>
        <w:ind w:left="0"/>
        <w:jc w:val="both"/>
      </w:pPr>
      <w:r>
        <w:rPr>
          <w:rFonts w:ascii="Times New Roman"/>
          <w:b w:val="false"/>
          <w:i w:val="false"/>
          <w:color w:val="000000"/>
          <w:sz w:val="28"/>
        </w:rPr>
        <w:t>
      салықтық емес түсімдер – 7 873,0 мың теңге;</w:t>
      </w:r>
    </w:p>
    <w:p>
      <w:pPr>
        <w:spacing w:after="0"/>
        <w:ind w:left="0"/>
        <w:jc w:val="both"/>
      </w:pPr>
      <w:r>
        <w:rPr>
          <w:rFonts w:ascii="Times New Roman"/>
          <w:b w:val="false"/>
          <w:i w:val="false"/>
          <w:color w:val="000000"/>
          <w:sz w:val="28"/>
        </w:rPr>
        <w:t>
      негізгі капиталды сатудан түсетін түсімдер – 51 217,2 мың теңге;</w:t>
      </w:r>
    </w:p>
    <w:p>
      <w:pPr>
        <w:spacing w:after="0"/>
        <w:ind w:left="0"/>
        <w:jc w:val="both"/>
      </w:pPr>
      <w:r>
        <w:rPr>
          <w:rFonts w:ascii="Times New Roman"/>
          <w:b w:val="false"/>
          <w:i w:val="false"/>
          <w:color w:val="000000"/>
          <w:sz w:val="28"/>
        </w:rPr>
        <w:t>
      трансферттер түсімі – 7 393 288,2 мың теңге;</w:t>
      </w:r>
    </w:p>
    <w:p>
      <w:pPr>
        <w:spacing w:after="0"/>
        <w:ind w:left="0"/>
        <w:jc w:val="both"/>
      </w:pPr>
      <w:r>
        <w:rPr>
          <w:rFonts w:ascii="Times New Roman"/>
          <w:b w:val="false"/>
          <w:i w:val="false"/>
          <w:color w:val="000000"/>
          <w:sz w:val="28"/>
        </w:rPr>
        <w:t>
      2) шығындар – 11 247 965,9 мың теңге;</w:t>
      </w:r>
    </w:p>
    <w:p>
      <w:pPr>
        <w:spacing w:after="0"/>
        <w:ind w:left="0"/>
        <w:jc w:val="both"/>
      </w:pPr>
      <w:r>
        <w:rPr>
          <w:rFonts w:ascii="Times New Roman"/>
          <w:b w:val="false"/>
          <w:i w:val="false"/>
          <w:color w:val="000000"/>
          <w:sz w:val="28"/>
        </w:rPr>
        <w:t>
      3) таза бюджеттік кредиттеу – 193 788,1 мың теңге, соның ішінде:</w:t>
      </w:r>
    </w:p>
    <w:p>
      <w:pPr>
        <w:spacing w:after="0"/>
        <w:ind w:left="0"/>
        <w:jc w:val="both"/>
      </w:pPr>
      <w:r>
        <w:rPr>
          <w:rFonts w:ascii="Times New Roman"/>
          <w:b w:val="false"/>
          <w:i w:val="false"/>
          <w:color w:val="000000"/>
          <w:sz w:val="28"/>
        </w:rPr>
        <w:t>
      бюджеттік кредиттер – 289 822,0 мың теңге;</w:t>
      </w:r>
    </w:p>
    <w:p>
      <w:pPr>
        <w:spacing w:after="0"/>
        <w:ind w:left="0"/>
        <w:jc w:val="both"/>
      </w:pPr>
      <w:r>
        <w:rPr>
          <w:rFonts w:ascii="Times New Roman"/>
          <w:b w:val="false"/>
          <w:i w:val="false"/>
          <w:color w:val="000000"/>
          <w:sz w:val="28"/>
        </w:rPr>
        <w:t>
      бюджеттік кредиттерді өтеу – 96 033,9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 соның ішінде: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- 933 426,3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933 426,3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4–қосымшаларына</w:t>
      </w:r>
      <w:r>
        <w:rPr>
          <w:rFonts w:ascii="Times New Roman"/>
          <w:b w:val="false"/>
          <w:i w:val="false"/>
          <w:color w:val="000000"/>
          <w:sz w:val="28"/>
        </w:rPr>
        <w:t xml:space="preserve"> сәйкес жаңа редакцияда баяндалсын.</w:t>
      </w:r>
    </w:p>
    <w:bookmarkEnd w:id="2"/>
    <w:bookmarkStart w:name="z5" w:id="3"/>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Ә.Балташев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тамыздағы</w:t>
            </w:r>
            <w:r>
              <w:br/>
            </w:r>
            <w:r>
              <w:rPr>
                <w:rFonts w:ascii="Times New Roman"/>
                <w:b w:val="false"/>
                <w:i w:val="false"/>
                <w:color w:val="000000"/>
                <w:sz w:val="20"/>
              </w:rPr>
              <w:t>№ 21/2 шешіміне</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1 қосымша</w:t>
            </w:r>
          </w:p>
        </w:tc>
      </w:tr>
    </w:tbl>
    <w:bookmarkStart w:name="z7" w:id="4"/>
    <w:p>
      <w:pPr>
        <w:spacing w:after="0"/>
        <w:ind w:left="0"/>
        <w:jc w:val="left"/>
      </w:pPr>
      <w:r>
        <w:rPr>
          <w:rFonts w:ascii="Times New Roman"/>
          <w:b/>
          <w:i w:val="false"/>
          <w:color w:val="000000"/>
        </w:rPr>
        <w:t xml:space="preserve"> 2024 жылға арналған аудандық бюджет</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Кiрiстер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10 508 327,4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3 055 949,0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Корпоротивтік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962 572,0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7 393 288,2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қалалардын,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7 393 286,9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7 393 286,9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11 247 965,6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1 437 925,3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312 116,3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201 923,3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1 115 481,5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1 056 994,5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904 872,7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125 286,6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127 396,8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өкілдік органдардың шешімі бойынша қалалық қоғамдық көлікте (таксиден басқа) жеңілдікпен, тегін жол жүру түрінде азаматтардың жекелеген санаттарын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5 312 630,1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3 193 840,0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3 088 021,0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1 898 919,5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498 254,0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 бар қаланың) сәулет, қалақұрылысы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Отынэнергетикакешеніжәнежерқойнауынпайдаланусаласындағыөзгедеқызметтер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тұрғынүй-коммуналдықшаруашылығы,жолаушыларкөлігіжәнеавтомобильжолдарыбөлімі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(облыстықмаңызыбарқаланың) сәулет, қалақұрылысыжәнеқұрылысбөлімі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1 017 949,7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519 695,0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 Таза бюджеттiк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Бюджеттiк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933 426,3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түсiмдерi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 -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740 813,2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тамыздағы</w:t>
            </w:r>
            <w:r>
              <w:br/>
            </w:r>
            <w:r>
              <w:rPr>
                <w:rFonts w:ascii="Times New Roman"/>
                <w:b w:val="false"/>
                <w:i w:val="false"/>
                <w:color w:val="000000"/>
                <w:sz w:val="20"/>
              </w:rPr>
              <w:t>№ 21/2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4-қосымша</w:t>
            </w:r>
          </w:p>
        </w:tc>
      </w:tr>
    </w:tbl>
    <w:bookmarkStart w:name="z9" w:id="5"/>
    <w:p>
      <w:pPr>
        <w:spacing w:after="0"/>
        <w:ind w:left="0"/>
        <w:jc w:val="left"/>
      </w:pPr>
      <w:r>
        <w:rPr>
          <w:rFonts w:ascii="Times New Roman"/>
          <w:b/>
          <w:i w:val="false"/>
          <w:color w:val="000000"/>
        </w:rPr>
        <w:t xml:space="preserve"> 2024 жылға арналған республикалық бюджеттен берілетін нысаналы трансферттер мен бюджеттік кредиттер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3 411 667,0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 қаражаты есебінен ұсталатын азаматтық қызметшілердің, қызметкерлердің жекелеген санаттарының жалақысын арттыруға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3 007 285,0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Жалтыркөл ауылында сумен жабдықтаудың таратушы желілерін реконструкциялау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600 373,0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6,7 және 8 шағын аудандар үшін су тарту және су құбыры құрылыстарын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492 382,0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Қостомар ауылында инженерлік-коммуникациялық инфрақұрылым (электр беру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45 пәтерлі тұрғын үй құрылысы" РП түзетуге инженерлік желілер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78 232,0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Аршалы кентінде 300 орындық мәдениет үйін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Жібек жолы ауылында 150 орындық демалыс орталығын салу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ауылдық округінің 42 Разъезіне инженерлік-коммуникациялық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қаланың)экономика және қаржы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республикалық бюджеттен бюджеттік кредиттердің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289 822,0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тамыздағы</w:t>
            </w:r>
            <w:r>
              <w:br/>
            </w:r>
            <w:r>
              <w:rPr>
                <w:rFonts w:ascii="Times New Roman"/>
                <w:b w:val="false"/>
                <w:i w:val="false"/>
                <w:color w:val="000000"/>
                <w:sz w:val="20"/>
              </w:rPr>
              <w:t>№ 21/2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5-қосымша</w:t>
            </w:r>
          </w:p>
        </w:tc>
      </w:tr>
    </w:tbl>
    <w:bookmarkStart w:name="z11" w:id="6"/>
    <w:p>
      <w:pPr>
        <w:spacing w:after="0"/>
        <w:ind w:left="0"/>
        <w:jc w:val="left"/>
      </w:pPr>
      <w:r>
        <w:rPr>
          <w:rFonts w:ascii="Times New Roman"/>
          <w:b/>
          <w:i w:val="false"/>
          <w:color w:val="000000"/>
        </w:rPr>
        <w:t xml:space="preserve"> 2024 жылға арналған облыстық бюджеттен берілетін нысаналы трансферттер</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4 271 441,9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1 285 431,9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қаланың)жұмыспен қамту және әлеуметтік бағдарламалар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103 215,8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орналастыруға аудандық (облыстық маңызы бар қалалардың) облыстық бюджеттен берілетін ағымдағы нысаналы трансферттерді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адамдардың құқықтарын қамтамасыз етуге және өмірін жақсартуға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тасқыны салдарынан зардап шеккен азаматтарға біржолғы төлемдер, мемлекеттік органды ұстау және мұқтаж азаматтарға үйде әлеуметтік көмек көрсету бойынша шығындарды өтеуге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жерде тұратын педагогтер үшін отын сатып алуға және коммуналдық қызметтерге ақы төлеуге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мемлекеттік атаулы көмек төлеуге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жауынгерлік іс-қимыл ардагерлеріне санаторий-курорттық емделуге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аумағында соғыс қимылдары ардагерлеріне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станциясындағы апаттың салдарын жоюға қатысқан адамдарға біржолғы әлеуметтік көмек төлеуге облыстық бюджеттен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әскерлерін Ауғанстаннан шығару күнін мерекелеуге Ауған соғысы ардагерлеріне біржолғы әлеуметтік көмекке облыстық бюджеттен аудандық (облыстық маңызы бар қалаларға) бюджеттерге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қаланың)мәдениет, тілдерді дамыту, дене шынықтыру және спорт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Анар станциясының клубын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982 216,1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жеңілдікпен жол жүруді қамтамасыз етуге берілетін ағымдағы нысаналы трансферттердің сомаларын бөлу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қалаларға) бюджеттерге тұрғын үй-коммуналдық шаруашылық саласындағы материалдық-техникалық базаны нығайтуға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Су-2030" ШЖҚ МКК кәсіпорнының материалдық-техникалық базасын нығайту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85 798,8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қалалардың) бюджеттерге тұрғын үй-коммуналдық шаруашылықты дамытуға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Жібек жолы ауылында және Жалтыркөл ауданы Жалтыркөл ауылында газбен жабдықтау объектілерінің құқық белгілейтін құжаттамасын ресімдеу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қазандықтарды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Аршалы кентіндегі №1 қазандықты ағымдағы жөндеу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Белоярка ауылындағы резервуарлардағы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Ольгинка ауылындағы су құбыры желілерін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2 986 010,0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қаланың)сәулет, қала құрылысы және құрылыс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инженерлік-коммуникациялық инфрақұрылым (электрмен жабдықтау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Жібекжолы ауылындағы 6, 7 және 8 шағын аудандарда инженерлік – коммуникациялық инфрақұрылым (су құбыры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462 386,0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 150 орындық демалыс орталығын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ауылының 1, 3, 4, 6, 7 және 8 шағын аудандарында инженерлік-коммуникациялық инфрақұрылым (көше-жол желісі)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Жібек жолы ауылында инженерлік - коммуникациялық инфрақұрылым (көше-жол желілері)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Аршалы ауданы Аршалы кентінде газбен жабдықтау құрылысын салу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406 624,0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19 тамыздағы</w:t>
            </w:r>
            <w:r>
              <w:br/>
            </w:r>
            <w:r>
              <w:rPr>
                <w:rFonts w:ascii="Times New Roman"/>
                <w:b w:val="false"/>
                <w:i w:val="false"/>
                <w:color w:val="000000"/>
                <w:sz w:val="20"/>
              </w:rPr>
              <w:t>№ 21/2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27 желтоқсандағы</w:t>
            </w:r>
            <w:r>
              <w:br/>
            </w:r>
            <w:r>
              <w:rPr>
                <w:rFonts w:ascii="Times New Roman"/>
                <w:b w:val="false"/>
                <w:i w:val="false"/>
                <w:color w:val="000000"/>
                <w:sz w:val="20"/>
              </w:rPr>
              <w:t>№ 13/2 шешіміне</w:t>
            </w:r>
            <w:r>
              <w:br/>
            </w:r>
            <w:r>
              <w:rPr>
                <w:rFonts w:ascii="Times New Roman"/>
                <w:b w:val="false"/>
                <w:i w:val="false"/>
                <w:color w:val="000000"/>
                <w:sz w:val="20"/>
              </w:rPr>
              <w:t>6-қосымша</w:t>
            </w:r>
          </w:p>
        </w:tc>
      </w:tr>
    </w:tbl>
    <w:bookmarkStart w:name="z13" w:id="7"/>
    <w:p>
      <w:pPr>
        <w:spacing w:after="0"/>
        <w:ind w:left="0"/>
        <w:jc w:val="left"/>
      </w:pPr>
      <w:r>
        <w:rPr>
          <w:rFonts w:ascii="Times New Roman"/>
          <w:b/>
          <w:i w:val="false"/>
          <w:color w:val="000000"/>
        </w:rPr>
        <w:t xml:space="preserve"> 2024 жылға арналған аудандық бюджеттен кент және ауылдық округ бюджеттеріне берілетін нысаналы трансферттер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
мың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911 696,7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670 217,3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 бойынша іс-шараларды іске асыруға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ауылындағы кентішілік жолдарды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қаласына іргелес елді мекендердің көлік инфрақұрылымын жөндеуге республикалық бюджеттен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аудандық (облыстық маңызы бар қалалар) бюджеттерге жобалық-сметалық құжаттаманы әзірлеуге және автомобиль жолдарын жөндеуге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537 217,3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Жібек жолы ауылындағы кентішілік жолдарды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470 469,6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Волгодонов ауылының кентішілік жолдарын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жөндеуге облыстық бюджеттен аудандық (облыстық маңызы бар қалаларға) бюджеттерге берілетін ағымдағы нысаналы трансферттердің сомаларын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 Белоярка ауылындағы резервуарлардағы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ауданы Ольгинка ауылындағы су құбыры желілерін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сомаларын аудандық бюджет қаражаты есебінен бөлу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241 299,4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қаланың)тұрғын үй-коммуналдық шаруашылық, жолаушылар көлігі және автомобиль жолдары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234 655,4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станциясында және Анаркөл ауылында көше жарығы бойынша жер учаскелерін ресімдеуге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ауылының ұңғымаларында электрмен жабдықтауды ағымдағы жөндеу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ауылдық округіндегі көше жарығы бойынша электр энергиясы үшін қызмет ақысын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ауылының көшесін жарықтандыру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 бойынша электр тіректерін жалға алу және электр энергиясы үшін қызметтерді төлеу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 көше жарығы бойынша электр энергиясы үшін көрсетілетін қызметтерге ақы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Жібекжолы ауылдық округінде ҚТҚ уақытша орналастыру және сақтау үшін жер учаскелеріне құқық белгілейтін құжаттарды ресімдеуге және мал қорымын салуға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округінде қарды тазалау және шығаруға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ауылдық округіне қарды тазалау және әкетуге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Бұлақсай ауылдық округіне қарды тазалау және әкетуге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су құбыры құдықтарына қақпақтарды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8 928,6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Жалтыркөл ауылында көше бейнебақылауын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ауылындағы көше жарығын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ауылдық округінде 2024 жылғы қаңтар-наурыз кезеңінде қарды тазарту және шығару бойынша берешекті өтеуге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ауылында балалар ойын алаңын дайындауға және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5 454,4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ауылының су құбыры желілерінің тазарту құрылыстарын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Елтоқ ауылының көше жарығын ағымдағы жөндеуге (істен шыққан шамдарды бөлшектеу және жаңаларын монтаждау)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ауылында балалар ойын алаңын орнатуға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станциясында жергілікті су тазарту станциясын ұстауға (сүзгілерді ауыстыру және жабдыққа қызмет көрсету)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сорғы станциясын ағымдағы жөндеуге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Сары-Оба станциясындағы көше жарығын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 жолдарды қиыршық таспен жабуға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кентіндегі жолдарды ағымдағы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ауылындағы су құбыры желілерін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ауылдық округінің кентішілік жолдарын күрделі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қала)әкімінің аппараты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қызметтік автокөлігін жөндеуге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ауылдық округі әкімі аппараты үшін қызметтік автокөлік сатып алуға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 ауылдық округі әкімі аппараты үшін планшет пен бағдарламалық қамтамасыз етуді сатып алуға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ауылдық округі әкімі аппаратының нұсқамасы бойынша әкімшілік айыппұл төлеуге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