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c419" w14:textId="b43c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2023 жылғы 27 желтоқсандағы № 13/3 "2024-2026 жылдарға арналған Аршалы ауданының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2024 жылғы 28 қарашадағы № 26/2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2023 жылғы 27 желтоқсандағы № 13/3 "2024-2026 жылдарға арналған Аршалы ауданының кент,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Аршалы кентінің бюджеті тиісінше 1, 2, 3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252 368,6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121 571,0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130 672,6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277 299,0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- 24 930,4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24 930,4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Ижев ауылдық округінің бюджеті тиісінше 4, 5, 6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66 868,8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14 965,8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49 459,0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71 868,8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Жібек жолы ауылдық округінің бюджеті тиісінше 7, 8, 9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794 549,6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109 537,0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58 063,0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626 949,6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843 213,6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- 48 664,0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48 664,0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Анар ауылдық округінің бюджеті тиісінше 10, 11, 12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61 557,2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55 094,2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66 844,3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- 5 287,1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5 287,1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Бірсуат ауылдық округінің бюджеті тиісінше 13, 14, 15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53 428,4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49 525,4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Түрген ауылдық округінің бюджеті тиісінше 16, 17, 18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- 14 167,7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–14 167,7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Константинов ауылдық округінің бюджеті тиісінше 19, 20, 21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50 821,0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80 399,4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- 15 113,4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15 113,4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Михайлов ауылдық округінің бюджеті тиісінше 22, 23, 24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63 533,0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539,4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Елтоқ ауылдық округінің бюджеті тиісінше 22, 23, 24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205 986,9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196 498,9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208 753,4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2 766,5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Арнасай ауылдық округінің бюджеті тиісінше 28, 29, 30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31 090,0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3 216,8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Сараба ауылдық округінің бюджеті тиісінше 31, 32, 33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36 762,0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4 035,0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2024-2026 жылдарға арналған Бұлақсай ауылдық округінің бюджеті тиісінше 34, 35, 36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44 207,0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4 092,0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Ақбұлақ ауылдық округінің бюджеті тиісінше 37, 38, 39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36 825,0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3 462,0 мың теңге.";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Аршалы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- 24 930,4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Ижев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Жібек жолы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794 549,6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626 949,6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Бірсуат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Түрген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- 14 167,7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14 167,7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Константинов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Михайлов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Елтоқ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Арнасай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Сараба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Бұлақсай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кент және ауылдық округ бюджеттеріне берілетін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877 258,1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632 867,6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қаласына іргелес елді мекендердің көлік инфрақұрылымын жөндеуге республикалық бюджеттен берілетін ағымдағы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Волгодоновауылының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қалалар) бюджеттерге жобалық-сметалық құжаттаманы әзірлеуге және автомобиль жолдарын жөндеуге берілетін ағымдағы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532 867,6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ауылындағы кентішілік жолдарды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470 469,6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Волгодонов ауылының кентішілік жолдарын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 облыстық бюджеттен аудандық (облыстық маңызы бар қалаларға) бюджеттерге берілетін ағымдағы нысаналы трансферттердің сомаларын бөлу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 Ольгинка ауылындағы су құбыры желілерін ағымдағы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сомаларын аудандық бюджет қаражаты есебінен бөлу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244 390,5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237 975,9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станциясында және Анаркөл ауылында көше жарығы бойынша жер учаскелерін ресімдеуге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Қойгелді ауылының ұңғымаларында электрмен жабдықтауды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Сараба ауылдық округіндегі көше жарығы бойынша электр энергиясы үшін қызмет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 ауылының көшесін жарықтандыру бойынша электр энергиясы үшін көрсетілетін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ауылындағы көше жарығы бойынша электр тіректерін жалға алу және электр энергиясы үшін қызметтерді төлеу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Елтоқ ауылы көше жарығы бойынша электр энергиясы үшін көрсетілетін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Жібекжолы ауылдық округінде ҚТҚ уақытша орналастыру және сақтау үшін жер учаскелеріне құқық белгілейтін құжаттарды ресімдеуге және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ауылдық округінде қарды тазалау және әкетуге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 ауылдық округінде қарды тазалау және шығаруға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округінде қарды тазалау және әкетуге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Елтоқ ауылдық округіне қарды тазалау және әкетуге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Бұлақсай ауылдық округіне қарды тазалау және әкетуге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 су құбыры құдықтарына қақпақтарды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 су құбыры құдықтарына қақпақтарды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ауылында көше бейнебақылауын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ауылындағы көше жарығын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округінде 2024 жылғы қаңтар-наурыз кезеңінде қарды тазарту және шығару бойынша берешекті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ауылында балалар ойын алаңын дайындауға және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ауылының су құбыры желілерінің тазарту құрылыстарын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Елтоқ ауылының көше жарығын ағымдағы жөндеуге (істен шыққан шамдарды бөлшектеу және жаңаларын монтаждау)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 ауылында балалар ойын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Анар станциясында жергілікті су тазарту станциясын ұстауға (сүзгілерді ауыстыру және жабдыққа қызмет көрсету)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сорғы станциясын ағымдағы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Сары-Оба станциясындағы көше жарығын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 жолдарды қиыршық таспен жабуға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кентіндегі жолдарды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 станциясындағы электрмен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Елтоқ ауылдық округінде қысқы кезеңде 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ауылындағы Ишим өзенінің бойында су тасқынына қарсы тосқауыл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ауылдық округі әкімі аппаратының қызметтік автокөлігін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Анар ауылдық округі әкімі аппараты үшін қызметтік автокөлік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ауылдық округі әкімі аппараты үшін планшет пен бағдарламалық қамтамасыз етуді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ауылдық округі әкімі аппаратының нұсқамасы бойынша әкімшілік айыппұл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