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484" w14:textId="6834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Елтоқ ауылдық округінің Елтоқ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Елтоқ ауылдық округі әкімінің 2024 жылғы 25 қантардағы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Елтоқ ауылдық округінің Елтоқ ауылы халқының пікірін ескере отырып және Ақмола облыстық ономастика комиссиясының 2022 жылғы 23 маусымдағы қорытындысы негізінде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Елтоқ ауылдық округінің Елтоқ ауылындағы "Комсомольская" көшесі "Жастар" көшесі, "Центральная" көшесі "Орталық"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Т.Кыдырбаева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