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9a0" w14:textId="4dc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2024 жылғы 12 сәуірдегі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төтенше жағдайлардың алдын алу және оларды жою жөніндегі аудандық комиссиясының 2024 жылғы 11 сәуірдегі кезектен тыс жедел отырысының хаттамасы негізінде,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Атбасар ауданы әкімінің орынбасары Ә.Б. Шайкенов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2024 жылдың 11 сәуірінен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