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7f00" w14:textId="22a7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10/11 "2024-2026 жылдарға арналған Покровка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5 тамыздағы № 8С 18/6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Покровка ауылдық округінің бюджеті туралы" 2023 жылғы 22 желтоқсандағы № 8С 10/11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Покровка ауылдық округінің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25 530,0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25 886,9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18/6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Покровка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25 886,9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18/6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