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5026" w14:textId="0b15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10/8 "2024-2026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29 қыркүйектегі № 8С 20/2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Макеевка ауылдық округінің бюджеті туралы" 2023 жылғы 22 желтоқсандағы № 8С 10/8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Макеевка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194,6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 павильонын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Стихиялық полигондарды жою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қолдану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