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9470" w14:textId="eaa9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10/3 "2024-2026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Атбасар қаласының бюджеті туралы" 2023 жылғы 22 желтоқсандағы № 8С 10/3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Атбасар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- 581 355,4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530 969,9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644 136,5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-62 781,1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62 781,1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62 781,1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191 362,1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жолдары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