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ac63" w14:textId="ab3a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10/4 "2024-2026 жылдарға арналған Ақан Құрманов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22 қарашадағы № 8С 22/9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Ақан Құрманов ауылдық округінің бюджеті туралы" 2023 жылғы 22 желтоқсандағы № 8С 10/4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Ақан Құрманов ауылдық округінің бюджеті тиісінше 1, 2 және 3 -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34 789,0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11 722,1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22 993,0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1 464,1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1 464,1мың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Ақан Құрманов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тїсетін тїсімдер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жҚне материалдыќ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ќӘќықын сатќаны їшін тґлем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36 253,1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26 344,1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 мезгілінде жолдарды қардан тазалау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