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ef3e6" w14:textId="82ef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2024 жылғы 23 желтоқсандағы № 8С 24/2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3-косымшаларға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11 559 147,0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2 456 605,0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48 131,0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9 054 411,0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11 780 645,6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-59 904,0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7 864,0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67 768,0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-161 594,6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161 594,6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7 864,0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101 368,0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255 098,6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Атбасар аудандық мәслихатының 27.02.2025 </w:t>
      </w:r>
      <w:r>
        <w:rPr>
          <w:rFonts w:ascii="Times New Roman"/>
          <w:b w:val="false"/>
          <w:i w:val="false"/>
          <w:color w:val="000000"/>
          <w:sz w:val="28"/>
        </w:rPr>
        <w:t>№ 8С 25/2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аудандық бюджетте, облыстық бюджеттен аудандық бюджетке берілетін 11 837 мың теңге сомада бюджеттік субвенцияның көлемі қарастырылғаны ескерілсін.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аудандық бюджетте, аудандық бюджеттен, ауылдардың және ауылдық округтердің бюджеттеріне берiлетiн 223 082 мың теңге сомада бюджеттік субвенцияның көлемі қарастырылғаны ескерілсін,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Ақан Құрманов ауылдық округі 15 592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 ауылдық округі 21 021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Борисовка ауылы 14 044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Макеевка ауылдық округі 14 218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Мариновка ауылдық округі 18 163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Новосельское ауылы 15 513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Покровка ауылдық округі 13 669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Полтавка ауылдық округі 15 814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Сепе ауылдық округі 27 529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Сергеевка ауылдық округі 14 561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Тельман ауылдық округі 15 264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Шұңқыркөл ауылдық округі 22 638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Ярославка ауылдық округі 15 056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аудандық бюджетте Атбасар қаласы бюджетінен 326 714 мың теңге сомасында бюджеттік алып қоюлардың қарастырылғаны ескерілсін.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ауданның жергілікті атқарушы органының резерві 50 094 мың теңге сомада бекітілсін.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2025 жылға арналған аудандық бюджетте республикалық бюджеттен нысаналы трансферттер және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4-косымшаға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 және бюджеттік кредиттердің көрсетiлген сомаларын бөлу аудан әкiмдiгiнің қаулысымен айқындалады.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2025 жылға арналған аудандық бюджетте облыстық бюджеттен нысаналы трансферттер және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5-косымшаға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қарастырылғаны ескерілсін.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 және бюджеттік кредиттердің көрсетiлген сомаларын бөлу аудан әкiмдiгiнің қаулысымен айқындалады.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2025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Атбасар аудандық мәслихатының 27.02.2025 </w:t>
      </w:r>
      <w:r>
        <w:rPr>
          <w:rFonts w:ascii="Times New Roman"/>
          <w:b w:val="false"/>
          <w:i w:val="false"/>
          <w:color w:val="ff0000"/>
          <w:sz w:val="28"/>
        </w:rPr>
        <w:t>№ 8С 25/2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11 559 147,0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2 456 605,0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9 054 411,0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8 727 687,0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11 780 645,6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645 572,5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260 112,6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230 011,8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169 419,7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59 975,7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71 052,0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84 214,9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813 763,0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805 763,0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82 068,4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166 727,0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156 307,0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641 497,9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166 298,0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314 553,9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169 708,6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120 640,8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737 587,6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619 840,6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157 318,9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417 085,0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7 193 315,0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7 193 315,0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7 193 315,0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9 822,7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719 670,4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50 103,9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669 566,5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669 566,5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53 028,0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569 429,2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569 429,2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70 129,9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276 214,0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-161 594,6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255 098,6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8 949 363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2 542 583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6 360 775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6 040 635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8 908 495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235 149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294 733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848 877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742 977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458 713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754 525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559 534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5 884 735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5 884 735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5 884 735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41 199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аудандық бюджет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алудан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2 955 306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501 276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санаттарын қалалық қоғамдық көлікте (таксиден басқа) жеңілдікпен, тегін жол жүру түрінде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758 777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688 777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662 363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566 708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13 068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республикалық бюджеттен нысаналы трансферттер және бюджеттік кредиттер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7 258 006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Ақан Құрманов көшесін қайта жаңарту,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орталық қазандықты реконструкциялау,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4 379 795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4 379 795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жүз пәтерлі бес тұрғын үйді қосуды ескере отырып, жылу желілерін реконструкциялау және салу,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2 813 520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2 813 520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мүгедектігі бар адамдарды міндетті гигиеналық құралдармен (жөргектер) қамтамасыз ету нормаларын ұлғайту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ментальді бұзушылықтары бар балаларға санаторий-курорттық емдеу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150 932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 24/2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облыстық бюджеттен нысаналы трансферттер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343 047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Новосельское ауылындағы су құбырлары желілерін реконструкциялау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Магдалиновка және Хрящевка ауылдарында су құбырлары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Родионовка мен Калиновка ауылдарында су құбырлары желілерінің құрылысы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дене шынықтыру-сауықтыру кешенін салу, жобалық-сметалық құжаттаманы әзірлеу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қаласындағы жүз пәтерлі бес тұрғын үйлерге кварталішілік жолдарын салу (2 км)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938 005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"Атбасар су" шаруашылық жүргізу құқығындағы мемлекеттік коммуналдық кәсіпорны кәсіпорнының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санаттарына әлеуметтік көмек,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 аумағындағы ұрыс қимылдарының ардагерлеріне біржолғы әлеуметтік көмек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станцияндағы апаттың зардаптарын жоюға қатысқан адамдарға біржолғы әлеуметтік көмек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 соғыс ардагерлеріне санаториялық-курорттық емделуге жұмсалған шығындарды өтеу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 адамдарға әлеуметтік қолдау көрсетуге,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зейнеткерлерді санаториялық-курорттық емдеуге жұмсалған шығындарды өтеу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әлеуметтік қамсыздандыру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педагогтар үшін отын және коммуналдық қызметтерді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Отбасыларды қолдау жөніндегі орталықтарды құру және ұстау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аудандық мәдениет үйі мен Атбасар орталықтандырылған аудандық кітапханасын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