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71f0" w14:textId="a327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Ақан Құрманов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23 желтоқсандағы № 8С 24/4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Ақан Құрманов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29 582,0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13 990,0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15 592,0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31 796,3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-2 214,3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2 214,3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2 214,3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8С 26/5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Ақан Құрманов ауылдық округінің бюджетінде, аудандық бюджеттен Ақан Құрманов ауылдық округінің бюджетіне берiлетiн 15 592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Ақан Құрманов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 26/5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31 796,3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2 214,3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Ақан Құрманов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Ақан Құрманов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