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3a86" w14:textId="b273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Борисовка ауылының бюджетінде, аудандық бюджеттен Борисовка ауылының бюджетіне берiлетiн 14 044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Борисовка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