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ec15" w14:textId="efae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Макеевка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Макеевка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29 755,7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Макеевка ауылдық округінің бюджетінде, аудандық бюджеттен Макеевка ауылдық округінің бюджетіне берiлетiн 14 218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Макеевка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Макеевка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Макеевка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