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321f" w14:textId="0093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10/8 "2024-2026 жылдарға арналған Макеевка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18 наурыздағы № 8С 13/11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Атбасар аудандық мәслихатының "2024-2026 жылдарға арналған Макеевка ауылдық округінің бюджеті туралы" 2023 жылғы 22 желтоқсандағы № 8С 10/8 шешіміне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Макеевка ауылдық округінің бюджеті тиісінше 1, 2 және 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33 682,0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33 876,6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194,6 мың теңге;";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4-қосымшалары осы шешімнің 1, 2-қосымшаларына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Макеевка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33 876,6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22 454,8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қолдану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Орындақтар мен урналарды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