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d662" w14:textId="0fbd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10/15 "2024-2026 жылдарға арналған Ярославка ауылдық округінің бюджеті туралы" шештіне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ШЕШIМ ҚАБЫЛДАДЫ 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Ярославка ауылдық округінің бюджеті туралы" 2023 жылғы 22 желтоқсандағы № 8С 10/15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Ярославка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199,0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Ярославка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