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a719" w14:textId="528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Покровка ауылдық округінің бюджетінде, аудандық бюджеттен Покровка ауылдық округінің бюджетіне берiлетiн 13 669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