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8320c" w14:textId="34832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Полтавка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аудандық мәслихатының 2024 жылғы 23 желтоқсандағы № 8С 24/11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Атбасар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Полтавка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25 077,0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9 263,0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15 814,0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25 820,1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- 743,1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743,1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743,1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Атбасар аудандық мәслихатының 27.02.2025 </w:t>
      </w:r>
      <w:r>
        <w:rPr>
          <w:rFonts w:ascii="Times New Roman"/>
          <w:b w:val="false"/>
          <w:i w:val="false"/>
          <w:color w:val="000000"/>
          <w:sz w:val="28"/>
        </w:rPr>
        <w:t>№ 8С 25/19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Полтавка ауылдық округінің бюджетінде, аудандық бюджеттен Полтавка ауылдық округінің бюджетіне берiлетiн 15 814 мың теңге сомада бюджеттік субвенцияның көлемі қарастырылғаны ескерілсін.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24/11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Полтавка ауылдық округінің бюджеті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Атбасар аудандық мәслихатының 27.02.2025 </w:t>
      </w:r>
      <w:r>
        <w:rPr>
          <w:rFonts w:ascii="Times New Roman"/>
          <w:b w:val="false"/>
          <w:i w:val="false"/>
          <w:color w:val="ff0000"/>
          <w:sz w:val="28"/>
        </w:rPr>
        <w:t>№ 8С 25/19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15 814,0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25 820,1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әкімнің аудандық маңызы бар қалалар, ауылдар, кенттер, ауылдық округтер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 қамтамасыз ету бойынша қызметтер әкімнің аудандық маңызы бар қалалар, ауылдар, кенттер, ауылдық округтер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24 030,2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әкімнің аудандық маңызы бар қалалар, ауылдар, кенттер, ауылдық округтер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әкімнің аудандық маңызы бар қалалар, ауылдар, кенттер, ауылдық округтер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әкімнің аудандық маңызы бар қалалар, ауылдар, кенттер, ауылдық округтер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24/11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Полтавка ауылдық округінің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24/11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Полтавка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26 248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24 468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