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d6b8" w14:textId="664d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Сепе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23 желтоқсандағы № 8С 24/12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Сепе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60 941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13 012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Сепе ауылдық округінің бюджетінде, аудандық бюджеттен Сепе ауылдық округінің бюджетіне берiлетiн 33 529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Сепе ауылдық округінің 2025 жылға арналған бюджетінде 4-қосымшаға сәйкес жоғары тұрған бюджеттерден трансферттер көзделгені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Сепе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Сепе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Сепе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