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7a32" w14:textId="6717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Тельман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Тельман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28 003,0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30 511,7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8С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Тельман ауылдық округінің бюджетінде, аудандық бюджеттен Тельман ауылдық округінің бюджетіне берiлетiн 15 264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Тельман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Тельман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Тельман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Тельман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