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4461" w14:textId="fdc4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Ярославка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Ярославка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Ярославка ауылдық округінің бюджетінде, аудандық бюджеттен Ярославка ауылдық округінің бюджетіне берiлетiн 15 056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Ярославка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Ярославка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15 056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24 531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24 531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Ярославка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26 026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9 525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26 026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24 510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Ярославка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