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2d9e" w14:textId="0cd2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2024 жылғы 15 қазандағы № 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48-бабына және 50-бабының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Төтенше жағдайлар министрінің м.а.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 әкімдігі жанындағы төтенше жағдайлардың алдын алу және оларды жою жөніндегі аудандық комиссиясының 2024 жылғы 8 қазандағы кезектен тыс отырысының хаттамасы негізінде, Тельман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Атбасар ауданы Тельман ауылдық округінің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өткізу үшін өзімді төтенше жағдайды жою басшысы етіп тағайындаймын.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қолданысқа енгізіледі және 2024 жылғы 8 тамызынан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Тельман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Гейдт О.В.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