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f674" w14:textId="6bef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8С-15-4 "2024-2026 жылдарға арналған Жалтыр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 желтоқсандағы № 8С-30-2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Жалтыр ауылдық округінің бюджеті туралы" 2023 жылғы 22 желтоқсандағы № 8С-15-4 (Нормативтік құқықтық актілерді мемлекеттік тіркеу тізілімінде № 191601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Жалтыр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73542,5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24730,2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75509,5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1967,0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Жалтыр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 мемлекеттік бюджеттен қаржыландырылатын мемлекеттік мекемелер салатын", сондай-ақ Қазақстан Республикасы Ұлттық Банкінің (шығыстар сметасынан) ұсталатын және қаржыландырылатын бюджеті,бұған "Мұнай секторы ұйымдарынан, Жәбірленушілерге өтемақы қорына, Білім беру инфрақұрылымын қолдау қорына және Арнайы мемлекеттік бюджеттен қорға түсетін түсімдерді қоспағанда.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