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90c1" w14:textId="9179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8С-15-5 "2024-2026 жылдарға арналған Каменка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2 желтоқсандағы № 8С-30-5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Каменка ауылының бюджеті туралы" 2023 жылғы 22 желтоқсандағы № 8С-15-5 (Нормативтік құқықтық актілерді мемлекеттік тіркеу тізілімінде № 191602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Каменка ауылының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574,3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Каменка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