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d04a" w14:textId="cf0d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20 желтоқсандағы № 8С-31-2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2025 - 2027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3327073,7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1410860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1874873,7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3370416,1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42063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78640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36577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-85405,4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–85405,4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18.02.2025 </w:t>
      </w:r>
      <w:r>
        <w:rPr>
          <w:rFonts w:ascii="Times New Roman"/>
          <w:b w:val="false"/>
          <w:i w:val="false"/>
          <w:color w:val="000000"/>
          <w:sz w:val="28"/>
        </w:rPr>
        <w:t>№ 8С-33-4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 көлемінде облыстық бюджеттен аудан бюджетіне берілетін 346487 мың теңге сомасында бюджеттік субвенциялар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аудандық бюджет түсімдерінің құрамында республикалық бюджеттен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және бюджеттік кредиттер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аудандық бюджет түсімдерінің құрамында облыстық бюджеттен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қарастырылғаны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аудандық бюджетте ауылдық округтердің бюджеттерінен аудандық бюджетке берілетін 84682 мың теңге сомасында бюджеттік алып қоюлардың көлемі көзделгені ескерілсін,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Астрахан ауылдық округіне 63748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Жалтыр ауылдық округіне 20934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аудандық бюджетте аудандық бюджеттен ауылдық округтердің бюджеттеріне және Каменка ауылының бюджетіне берілетін субвенциялар көлемі 168976 мың теңге сомасында қарастырылғаны ескерілсін, оның ішінде: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ауылдық округіне 22080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Колутон ауылдық округіне 27590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округіне 20092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 ауылдық округіне 18010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Новочеркасск ауылдық округіне 7699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Острогорск ауылдық округіне 20199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 ауылдық округіне 5744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Старый Колутон ауылдық округіне 16872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ауылдық округіне 10476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Каменка ауылына 20214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аудандық бюджетте мамандарды әлеуметтік қолдау шараларын іске асыру үшін бөлінген бюджеттік кредиттер бойынша 36577 мың теңге сомасында негізгі борышты өтеу қарастырылғаны ескерілсін.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Ауданның жергілікті атқарушы органының 2025 жылға арналған резерві 25000 мың теңге сомасында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 жылға арналған аудандық бюджетті атқару процесінде секвестрлеуге жатпайтын аудандық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2025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18.02.2025 </w:t>
      </w:r>
      <w:r>
        <w:rPr>
          <w:rFonts w:ascii="Times New Roman"/>
          <w:b w:val="false"/>
          <w:i w:val="false"/>
          <w:color w:val="ff0000"/>
          <w:sz w:val="28"/>
        </w:rPr>
        <w:t>№ 8С-33-4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3327073,7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1410860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124846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116821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771174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771174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55159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39723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10732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10708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1790184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1790184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3370416,1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41193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40208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66718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63289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67678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67678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33033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45340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63261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78109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54474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464722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69530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36603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19358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389202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182798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76284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76980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64583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46953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46953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43167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43167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364156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339156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339156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228010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168976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78640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78640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78640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78640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нысаналы трансферттер және бюджеттік кредиттер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(жөргектер) қамтамасыз ету нормаларын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бар балаларға санаторий-курорттық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Лозовое ауылында су құбыры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Колутон ауылында (2 кезек) су құбыры желілерін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Астраханка ауылындағы сумен жабдықтау жүйесін қайта жаңарту (7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Астраханка ауылында Победа және Ыбырай Алтынсарин бойынша көше жарықтандыру желісін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Первомайка ауылында мәдениет үйінің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облыстық бюджеттен нысаналы трансферттер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қызметтерге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орталықтарын құруға және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Ауғаныстаннан кеңес әскерлерін шығару күнін мерекелеуге Ауған соғысының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мемлекеттер аумағындағы ұрыс қимылдарының ардагерлеріне біржолғы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станциядағы апаттың зардаптарын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қимылдары ардагерлеріне санаториялық-курорттық емделуге жұмсалған шығындарды өтеу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Қарттарды әлеуметтік қолдауға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зейнеткерлерді санаторлық-курорттық емдеуге жұмсалған шығындарды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"Комхоз" ШЖҚ МКК-ның материалдық-техникалық базасын нығайту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Астраханка ауылындағы сумен жабдықтау жүйесін қайта жаңарту (7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Жамбыл ауылындағы су құбыры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Камышенка ауылындағы су құбыры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 әкімдігінің жанындағы "Комхоз" ШЖҚ МКК бойынша Жарсуат кентінің су құбыры желілерін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ауданы, Колутон ауылындағы су құбыры желілерінің құрылысы (2-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Старый Колутон ауылында денсаулық сақтау объектісіне инженерлік-коммуникациялық инфрақұрылым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Новочеркасск ауылындағы спорттық құрылысы бар Мәдениет үйінің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бюджеттің атқарулы процесінде секвестрленуге жатпайтын аудандық бюджеттік бағдарламалардың тізбесі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