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97b3" w14:textId="b469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Астрахан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174355,7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Астрахан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Астрахан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Астрахан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бюджетің атқару процесінде секвестрге жатпайтын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