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ebe5" w14:textId="773e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Каменка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20 желтоқсандағы № 8С-31-6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Каменка ауылының 2025-2027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24355,8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18.02.2025 </w:t>
      </w:r>
      <w:r>
        <w:rPr>
          <w:rFonts w:ascii="Times New Roman"/>
          <w:b w:val="false"/>
          <w:i w:val="false"/>
          <w:color w:val="000000"/>
          <w:sz w:val="28"/>
        </w:rPr>
        <w:t>№ 8С-33-8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Каменка ауылының бюджеті көлемінде аудандық бюджеттен ауылдық округтің бюджетіне берілетін бюджеттік субвенциялар 20214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Каменка ауылының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республикалық бюджеттен берілетін ағымдағы нысаналы трансферттер 7 мың теңге жалпы сомасында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Каменка ауылының бюджетің атқару процесінде секвестрге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Каменка ауылының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18.02.2025 </w:t>
      </w:r>
      <w:r>
        <w:rPr>
          <w:rFonts w:ascii="Times New Roman"/>
          <w:b w:val="false"/>
          <w:i w:val="false"/>
          <w:color w:val="ff0000"/>
          <w:sz w:val="28"/>
        </w:rPr>
        <w:t>№ 8С-33-8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Каменка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Каменка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Каменка ауылының бюджетің атқару процесінде секвестрге жатпайтын аудандық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