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62c3" w14:textId="b136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Колутон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Колутон ауылдық округінің 2025-2027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000000"/>
          <w:sz w:val="28"/>
        </w:rPr>
        <w:t>№ 8С-33-9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Колутон ауылдық округінің бюджеті көлемінде аудандық бюджеттен ауылдық округтің бюджетіне берілетін бюджеттік субвенциялар 27656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Колутон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8С-31-7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Колутон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ff0000"/>
          <w:sz w:val="28"/>
        </w:rPr>
        <w:t>№ 8С-33-9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Колутон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Колутон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Колутон ауылдық округінің бюджетің атқару процесінде секвестрге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