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5823" w14:textId="2075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Острогорск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Острогорск ауылдық округінің 2025-2027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000000"/>
          <w:sz w:val="28"/>
        </w:rPr>
        <w:t>№ 8С-33-13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Острогорск ауылдық округінің бюджетің атқару процесінде секвестрге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Острогорск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ff0000"/>
          <w:sz w:val="28"/>
        </w:rPr>
        <w:t>№ 8С-33-13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Острогорск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Субвенциялардың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Острогорск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Субвенциялардың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Острогорск ауылдық округінің бюджетің атқару процесінде секвестрге жатпайтын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