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0f11" w14:textId="46e0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Старый Колутон ауылдық округінің бюджеті көлемінде аудандық бюджеттен ауылдық округтің бюджетіне берілетін бюджеттік субвенциялар 16872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Старый Колутон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Старый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Старый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