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ddea" w14:textId="202d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Ұзынкөл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20 желтоқсандағы № 8С-31-14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ауылдық округінің 2025-2027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18.02.2025 </w:t>
      </w:r>
      <w:r>
        <w:rPr>
          <w:rFonts w:ascii="Times New Roman"/>
          <w:b w:val="false"/>
          <w:i w:val="false"/>
          <w:color w:val="000000"/>
          <w:sz w:val="28"/>
        </w:rPr>
        <w:t>№ 8С-33-16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Ұзынкөл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Ұзынкөл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18.02.2025 </w:t>
      </w:r>
      <w:r>
        <w:rPr>
          <w:rFonts w:ascii="Times New Roman"/>
          <w:b w:val="false"/>
          <w:i w:val="false"/>
          <w:color w:val="ff0000"/>
          <w:sz w:val="28"/>
        </w:rPr>
        <w:t>№ 8С-33-16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Ұзынкөл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Ұзынкөл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Ұзынкөл ауылдық округінің бюджетің атқару процесінде секвестрге жатпайтын аудандық бюджеттік бағдарламалардың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