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0a69" w14:textId="7960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22 желтоқсандағы № 8С-13/1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аудандық бюджет туралы" 2023 жылғы 22 желтоқсандағы № 8С-13/1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8376727,2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2197877,8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6005447,4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9036832,2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- 659627,0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659627,0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ауданның жергілікті атқарушы органының резерві 40500,0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Бұланды ауданының әкімдігі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5 899 953,0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4 160 670,9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Макинск қаласының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