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c4c8" w14:textId="93ec4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8С-14/7 "2024-2026 жылдарға арналған Вознесенка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15 тамыздағы № 8С-21/5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Вознесенка ауылдық округінің бюджеті туралы" 2023 жылғы 26 желтоқсандағы № 8С-14/7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Вознесенка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50650,4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42280,4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54829,7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4179,3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Вознесенка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