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3f34" w14:textId="1093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Макинск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Макинск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300000,0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Макинск қаласының бюджетінде аудандық бюджетке берілетін 53872,0 мың теңге сомасында бюджеттік алып қоюлар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Макинск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Макинск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Макинск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