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425" w14:textId="a62c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Алтынды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Алтынды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Алтынды ауылдық округінің бюджетінде аудандық бюджеттен берілетін 27401,0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Алтынды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Алтынды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