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2fb4" w14:textId="a602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Вознесенка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Вознесенка ауылдық округінің бюджетінде аудандық бюджеттен берілетін 27284,0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Вознесенка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