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85f2" w14:textId="1718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жылдарға арналған Ерголка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Ерголка ауылдық округінің бюджетінде аудандық бюджеттен берілетін 25578,0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Ерголка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Ерголка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