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7db8c" w14:textId="037db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2023 жылғы 26 желтоқсандағы № 8С-14/10 "2024-2026 жылдарға арналған Капитоновка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2024 жылғы 15 тамыздағы № 8С-21/11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Бұланды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аудандық мәслихатының "2024-2026 жылдарға арналған Капитоновка ауылдық округінің бюджеті туралы" 2023 жылғы 26 желтоқсандағы № 8С-14/10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Капитоновка ауылдық округінің бюджеті тиісінше 1, 2 және 3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28467,0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7562,0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20905,0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30468,1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-2001,1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2001,1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8С-21/11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Капитоновка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