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835c" w14:textId="2d18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Қараөзек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ҚАБЫЛДАДЫ:1. 2025-2027 жылдарға арналған Қараөзек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28499,0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Қараөзек ауылдық округінің бюджетінде аудандық бюджеттен берілетін 21059,0 мың теңге сомасында субвенция ескерілсін.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Қараөзек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Қараөзек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Қараөзек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