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5ec8" w14:textId="d47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Новобратск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Новобратск ауылдық округінің бюджетінде аудандық бюджеттен берілетін 32528,0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Новобратск ауылдық округі бюджетінің шығыстарының құрамында нысаналы трансферттер 7000,0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7000,0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мың теңге елді мекендерді абаттандыруға және көгалдандыруға.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Новобратск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Новобратск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Новобратск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