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2d7f" w14:textId="1b92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2023 жылғы 22 желтоқсандағы № 8С13-4 "2024 жылға арналған Егіндікөл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Егіндікөл аудандық мәслихатының 2024 жылғы 19 қыркүйектегі № 8С23-9 шешімі</w:t>
      </w:r>
    </w:p>
    <w:p>
      <w:pPr>
        <w:spacing w:after="0"/>
        <w:ind w:left="0"/>
        <w:jc w:val="both"/>
      </w:pPr>
      <w:bookmarkStart w:name="z1" w:id="0"/>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бұйрығының күшін жою туралы" Қазақстан Республикасы Премьер-Министрінің орынбасары - Ұлттық экономика министрінің 2024 жылғы 5 тамыздағы № 63 </w:t>
      </w:r>
      <w:r>
        <w:rPr>
          <w:rFonts w:ascii="Times New Roman"/>
          <w:b w:val="false"/>
          <w:i w:val="false"/>
          <w:color w:val="000000"/>
          <w:sz w:val="28"/>
        </w:rPr>
        <w:t>бұйрығына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2023 жылғы 22 желтоқсандағы № 8С13-4 "2024 жылға арналған Егіндікөл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бұйрығына (Қазақстан Республикасының Әділет министрлігінде 2014 жылы 9 желтоқсанда № 9946 тіркелді) сәйкес Егіндікөл аудандық мәслихаты ШЕШІМ ҚАБЫЛДАДЫ:".</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Қ.Шынтеміров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