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9f8" w14:textId="210d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22 желтоқсандағы № 8С-12/2-23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7 маусымдағы № 8С-21/2-24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аудандық бюджет туралы" 2023 жылғы 22 желтоқсандағы № 8С-12/2-23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аудандық бюджет осы шешімнің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4 981 165,7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2 884 388,7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5 036 221,8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-72 927,1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72 927,1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2 152 309,3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1 828 153,8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қаласының, ауылдардың және ауылдық округтерінің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