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7524" w14:textId="f377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2023 жылғы 22 желтоқсандағы № 8С-12/2-23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2024 жылғы 14 қазандағы № 8С-28/2-24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"2024-2026 жылдарға арналған аудандық бюджет туралы" 2023 жылғы 22 желтоқсандағы №8С-12/2-23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2024–2026 жылдарға арналған аудандық бюджет осы шешімнің тиісінше 1, 2 және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5 057 214,7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1 875 011,0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45 538,0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176 228,0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2 960 437,7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5 112 270,8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17 871,0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36 920,0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19 049,0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-72 927,1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72 927,1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 жылға арналған ауданның жергілікті атқарушы органының қоры 7 540,0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5 057 214,7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2 960 437,7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2 958 447,3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2 958 447,3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5 112 270,8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1 835 128,4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1 376 465,5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1 071 431,9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529 928,9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-72 927,1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(бюджеттің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311 575,1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жүйені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шараларын іске асыру үшін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2 588 745,3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1 945 163,8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582 866,4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565 836,4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1 246 931,4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252 769,6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763 313,4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643 581,5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643 581,5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Ерейментау қаласының, ауылдардың және ауылдық округтерінің бюджеттерiне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1 117 531,1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1 117 531,1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хаттамалар жасау үшін планшетті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учаскелеріне жерге орналастыру құжаттамасын дайындауға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үшін компьютерлік жабдықтарды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автомашинаны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1 071 431,9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763 313,4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қатысуы бюджетінің жобаларын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133 023,6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 (қатты тұрмыстық қалдықтар полигондарын жайластыруға)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 сапасына сараптама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 жарықтандыруға арналған материалдарды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қоршауын дайындауға және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Автожолдарға шұңқырлы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Қалаішілік жолдарды грейдерлеуге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жолдарды ағымдағы жөндеуге (шекаралар)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 (шағын сәулет нысандарын дайындау)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үйлердің аумақтарын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үйлердің қасбеттерін бояуға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 (қала көшелерінде қар тазалау)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