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3cef9" w14:textId="cd3c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2023 жылғы 22 желтоқсандағы № 8С-12/2-23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2024 жылғы 13 желтоқсандағы № 8С-32/2-24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"2024-2026 жылдарға арналған аудандық бюджет туралы" 2023 жылғы 22 желтоқсандағы №8С-12/2-23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2024–2026 жылдарға арналған аудандық бюджет осы шешімнің тиісінше 1, 2 және 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5 094 383,6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2 078 134,6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7 355,0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11 287,4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2 997 606,6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5 152 815,8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16 884,0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35 933,0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19 049,0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-75 316,2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75 316,2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2024 жылға арналған ауданның жергілікті атқарушы органының қоры 6 540,0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2024 жылға арналған аудандық бюджетте заңнамада белгіленген тәртіппен 2024 жылдың 1 қаңтарына қалыптасқан 314 951,2 мың теңге сомасында бюджет қаражатының бос қалдықтары пайдаланылатыны ескерілсін.";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М.Әбжіков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5 094 383,6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2 078 134,6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және 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614 536,6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614 536,6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2 997 606,6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2 995 616,2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2 995 616,2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5 152 815,8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1 931 055,6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1 476 052,6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1 195 595,3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651 858,5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545 719,8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858 910,1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622 771,2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622 771,2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 ауылдар, кенттер, ауылдық округтер бюджеттерінің қолма-қол ақша тапшылығын жабуға арналған ауданның (облыстық маңызы бар қаланың)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-75 316,2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(бюджеттің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314 951,2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жүйені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шараларын іске асыру үшін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2 629 874,2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2 068 550,5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639 800,7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622 770,7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1 320 526,4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228 442,9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890 713,4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122 674,7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561 323,7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561 323,7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237 069,7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160 677,4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160 999,5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Ерейментау қаласының, ауылдардың және ауылдық округтерінің бюджеттерiне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1 241 076,7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1 241 076,7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хаттамалар жасау үшін планшетті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учаскелеріне жерге орналастыру құжаттамасын дайындауға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үшін компьютерлік жабдықтарды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автомашинаны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1 195 595,3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890 713,4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қатысуы бюджетінің жобаларын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белгілерін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129 701,3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 (қатты тұрмыстық қалдықтар полигондарын жайластыруға)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 сапасына сараптама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 жарықтандыруға арналған материалдарды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қоршауын дайындауға және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Автожолдарға шұңқырлы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Қалаішілік жолдарды грейдерлеуге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жолдарды ағымдағы жөндеуге (шекаралар)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 (шағын сәулет нысандарын дайындау)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үйлердің аумақтарын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үйлердің қасбеттерін бояуға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 (қала көшелерінде қар тазалау)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