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fe54" w14:textId="8e3f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Ерейментау қаласының, ауылдардың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2024 жылғы 25 желтоқсандағы № 8С-35/2-24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бабындағы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6-бабындағы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Ерейментау қаласының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240 710,0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182 482,0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55 728,0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240 710,0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Еркіншілік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2025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280 805,0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16 845,0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263 536,0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280 805,0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Тайбай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2025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50 532,0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38 577,0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Торғай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2025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231 042,0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214 490,0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231 042,0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Өлеңті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2025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63 329,0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46 762,0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63 329,0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Олжабай батыр атындағы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2025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206 774,0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195 853,0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206 774,0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Күншалған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2025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38 026,0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34 169,0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Қойтас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2025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25 690,0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18 542,0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25 690,0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Бестоғай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2025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33 442,0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17 649,0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33 442,0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Ақмырза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2025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290 763,0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4 926,0,0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284 637,0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290 763,0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Ақсуат ауылы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2025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28 719,0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28 719,0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Сілеті ауылы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2025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38 318,0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22 386,0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Майлан ауылы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2025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252 320,0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24 395,0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227 925,0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252 320,0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Бозтал ауылы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42-қосымшаларына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2025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136 575,0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129 718,0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136 575,0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2025 жылға арналған 313 156,0 мың теңге сомасында ауылдардың және ауылдық округтердің бюджеттеріне аудандық бюджеттен берілетін субвенциялардың көлемдері ескерілсін,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 қаласына 51 360,0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Еркіншілік ауылдық округіне 29 081,0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 ауылдық округіне 32 180,0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Торғай ауылдық округіне 21 413,0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Өлеңті ауылдық округіне 16 772,0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Олжабай батыр атындағы ауылдық округіне 20 424,0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Күншалған ауылдық округіне 24 636,0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Қойтас ауылдық округіне 16 542,0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Бестоғай ауылдық округіне 15 809,0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Ақмырза ауылдық округіне 18 195,0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ауылына 23 213,0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ауылына 12 935,0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Майлан ауылына 10 282,0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Бозтал ауылына 20 314,0 мың теңге.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 жылға арналған түсімдер құрамында Ерейментау қаласы, ауылдар және ауылдық округтердің бюджеттеріне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республикалық, облыстық және аудандық бюджеттерден нысаналы трансферттер көзделгені ескерілсін.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2025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Ерейментау қаласының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Ерейментау қаласының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Ерейментау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Еркіншілік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Еркіншілік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Еркіншілік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Тайбай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Тайбай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Тайбай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Торғай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Торғай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Торғай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Өлеңті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Өлеңті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Өлеңті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Олжабай батыр атындағы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Олжабай батыр атындағы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Олжабай батыр атындағы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Күншалған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Күншалған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Күншалған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Қойтас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Қойтас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Қойтас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Бестоғай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Бестоғай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Бестоғай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Ақмырза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Ақмырза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Ақмырза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ауылының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Ақсуат ауылының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8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Ақсуат ауылының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Сілеті ауылының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8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Сілеті ауылының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Сілеті ауылының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9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Майлан ауылының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9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Майлан ауылының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9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2027жылға арналған Майлан ауылының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9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Бозтал ауылының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bookmarkStart w:name="z10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Бозтал ауылының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bookmarkStart w:name="z10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Бозтал ауылының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10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Ерейментау қаласы, ауылдардың және ауылдық округтерінің бюджеттеріне республикалық, облыстық және аудандық бюджеттерден нысаналы трансферттер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1 261 956,0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1 261 956,0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Тайбай ауылдық округінің 1,5 км Малтабар ауылы Мамбеталин, қ. Қамысбаев, Е. Хамзин көшелеріндегі автомобиль жолын орташа жөндеу 0-0,665 км 0-0,675 км 0-0, 16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Ерейментау ауданы Ақмырза ауылының Ынтымақ, Бейбітшілік-Тәуелсіздік, Бимжанов, Жастар, Ынтымақ-Достар көшелерінің автомобиль жолын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орналастыру үшін ғимарат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ғимаратының шатырын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Майлан ауылының Киселева - 2,73 км, Селетинская - 2,10 км, Достық - 1,26 км, Целинная - 1,13 км, Ардагер - 0,95 км, Жастар - 0,72 км көшелерінің автомобиль жолын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Бозтал ауылының кірме жолы, Достық - 320 м, Тәуелсіздік -1900 м, Момышұлы - 2800 м көшелерінің кентішілік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Олжабай батыр атындағы ауылында кентішілік жолдарды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Еркіншілік ауылының Хамзеұлы Жүніс көшесі 0-3,8 км, Атақоныс көшесі 0-1,89 км, Ынтымақ көшесі 0-1,1 км, Желтоқсан көшесі 0-0,695 км, Сағат Жекишев көшесі 0-2,36 км бойындағы кентішілік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ауданының Торғай ауылындағы Гагарин (0,725 км), Сейфуллин (0,75 км), Әділет (1,2 км) көшелерінің, Нижний Торғай ауылындағы Достық (3,1 км) көшесінің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