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ef64" w14:textId="caee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24 желтоқсандағы № С-17/3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2025 - 2027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2 943 158,0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1 458 312,0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1 445 332,0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2 943 158,0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көздердің есебінен аудандық бюджеттің кірістері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және кәсіби қызметті жүргізгені үшін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салықтық емес түсімдерден,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 мемлекеттік мекемелер ұйымдастыратын мемлекеттік сатып алуды өткізуден түсетін ақша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және материалдық емес активтердi сату.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742 117 мың теңге сомасында субвенция көлемі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республикалық бюджетке 9 514 мың теңге сомасында бюджеттік кредиттерді өтеу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 түсімдерінің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трансферттердің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органның 2025 жылға арналған резерві 29 900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бюджетте қала, ауылдық округтер мен ауылдар бюджеттеріне аудандық бюджеттен берілетін 512 882 мың теңге сомасындағы субвенциялар көлемдері қарастырылғаны ескерілсін, оның ішінде: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35 264 мың теңге;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32 994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мың теңге.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аудандық бюджет шығыстарының құрамында қала, ауылдық округтер мен ауылдар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мен бюджеттік кредиттер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21пәтерлі тұрғын үйлерге аббатандыру және инженерлік желілер құрылысы.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