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0203" w14:textId="bb90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2023 жылғы 22 желтоқсандағы № 8С-13/2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1 тамыздағы № 8С-26/2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"2024-2026 жылдарға арналған аудандық бюджет туралы" 2023 жылғы 22 желтоқсандағы № 8С-13/2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3501736,2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789238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2699249,2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3698608,8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(- 701451,4)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708772,4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504578,8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(- 504578,8)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тамыз 2024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корсетілетін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2699249,2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2699249,2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2699249,2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- 504578,8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жауынгерлік іс-қимыл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коммуналдық шаруашылық"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Игілік ауылының (Школьная көшесі 435м, Абай көшесі 730м, Тезекбаев көшесі 334м, Целинная көшесі 538м, Мир көшесі 570м, кіреберіс тобы 1386м)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жылу желілері бар қазандық салуға қарыз қаражатын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аудандық мәдениет үйін және аудандық кітапханасын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Свободный ауылы, Обушко 1 көшесі мекенжайы бойынша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Ленин көшесі және Есіл ауданының кіру тобы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ауылындағы Комсомольская көшесі мен Садовая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Октябрьская көшесі және Нестеренко көшесі бойынша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Заречный ауылының сумен жабдықтау жүйесін қайта жаңартуға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Знаменка ауылының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жобалау-сметалық құжаттаманы әзірлеу, кәріз жүйесін реконструкциялау және тазарту құрылыстарын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ауылында жобалау-сметалық құжаттаманы әзірлеу,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ауылында жобалау-сметалық құжаттаманы әзірлеу,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ауылы Степная көшесі, Целинная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