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e693" w14:textId="b4fe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2023 жылғы 22 желтоқсандағы № 8С-13/2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2024 жылғы 5 желтоқсандағы № 8С-29/2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"2024-2026 жылдарға арналған аудандық бюджет туралы" 2023 жылғы 22 желтоқсандағы № 8С-13/2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3895261,9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1009548,1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8506,2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2872466,6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4092134,5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(- 701451,3)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7321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708772,3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504578,7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(-504578,7)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 төрайымының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өкілеттігін уақытша жүзеге асырушы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Е.Челюбеева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 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3895261,9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корсетілетін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2872466,6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сурдотехникалық, тифлотехникалық құралдармен, мiндеттi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1233747,1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-701451,3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-504578,7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1900835,6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жауынгерлік іс-қимыл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апаттың салдарын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жауынгерлік іс-қимыл ардагерлеріне санаторий-курорттық емделуге жұмсалған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адамдардың құқықтарын қамтамасыз етуге және өмір сүру сапасын жақсартуға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тасқынынан зардап шеккен азаматтарға біржолғы төлемдер бойынша шығыстарды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973168,5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қалалық коммуналдық шаруашылық" ШЖҚ МКК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111153,3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Игілік ауылының (Школьная көшесі 435м, Абай көшесі 730м, Тезекбаев көшесі 334м, Целинная көшесі 538м, Мир көшесі 570м, кіреберіс тобы 1386м)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органдарды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Есіл қаласында жылу желілері бар қазандық салуға қарыз қаражатын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аудандық мәдениет үйін және аудандық кітапханасын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Свободное кентінің жылу желілерін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Свободный ауылы, Обушко 1 көшесі мекенжайы бойынша мәдениет үйінің ғимаратын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ауылы, Ленин көшесі және Есіл ауданының кіру тобы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ауылындағы Комсомольская көшесі мен Садовая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ауылындағы Октябрьская көшесі және Нестеренко көшесі бойынша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388588,6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қаласында дене шынықтыру-сауықтыру кешенін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Красивый ауылының сумен жабдықтау жүйесін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Ақсай ауылында жобалау-сметалық құжаттаманы әзірлеу, инженерлік-коммуникациялық инфрақұрылым салу және дәрігерлік амбулаторияға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Свободный ауылында жобалау-сметалық құжаттаманы әзірлеу, инженерлік-коммуникациялық инфрақұрылым салу және дәрігерлік амбулаторияға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Бұзылық ауылы Степная көшесі, Целинная көшесі мекенжайы бойынша көше жарықтандыру желісінің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облысы, Есіл ауданы, Есіл қ. бір пәтерлі тұрғын үйлерге инженерлік-коммуникациялық инфрақұрылым салу (сумен жабдықтау)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Есіл қ. бір пәтерлі тұрғын үйлерге инженерлік-коммуникациялық инфрақұрылым салу (электрмен жабдықтау)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Есіл қ. бір пәтерлі тұрғын үйлерге инженерлік-коммуникациялық инфрақұрылым салу (автомобиль жолдары)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Свободное ауылында инженерлік-коммуникациялық инфрақұрылым салу және дәрігерлік амбулаторияға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Аксай ауылында инженерлік-коммуникациялық инфрақұрылым салу және дәрігерлік амбулаторияға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Есіл қаласының Красногорский кентінің, ауылдардың және ауылдық округтердің бюджетіне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Игілік ауылының (Школьная көшесі 435м, Абай көшесі 730м, Тезекбаев көшесі 334м, Целинная көшесі 538м, Мир көшесі 570м, кіреберіс тобы 1386м)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-Ел бесігі: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ауылы, Ленин көшесі және Есіл ауданының кіру тобы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ауылындағы Комсомольская көшесі мен Садовая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ауылындағы Октябрьская көшесі және Нестеренко көшесі бойынша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