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ee67" w14:textId="343e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2023 жылғы 22 желтоқсандағы № 8С-18-1 "2024-2026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2024 жылғы 16 тамыздағы № 8С-30-1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2024-2026 жылдарға арналған ауылдарының, ауылдық округтерінің бюджеттері туралы" 2023 жылғы 22 желтоқсандағы № 8С-18-1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Белағаш ауылының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35311,9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26273,9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36249,9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(-938)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938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Беловод ауылдық округінің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35173,3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42767,8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(-7594,5)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7594,5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Жақсы ауылының бюджеті тиісінше 7, 8 және 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241066,6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47473,5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192693,1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250121,6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(-9055)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9055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Жаңа Қийма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108415,3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3819,4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80542,1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115301,1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(-6885,8)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6885,8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Запорожье ауылдық округінің бюджеті тиісінше 13, 14 және 15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52972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53815,1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(-843,1)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843,1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Ешім ауылдық округінің тиісінше 16, 17 және 18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185361,1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174670,1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187946,3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(-2585,2)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2585,2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Калинин ауылдық округінің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46747,2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36125,2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(-4700)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4700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Киев ауылының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65243,8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57016,8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68254,8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(-3011)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3011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Қызылсай ауылдық округінің тиісінше 25, 26 және 27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32255,8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48767,5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(-2479,7)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2479,7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2024-2026 жылдарға арналған Новокиенка ауылының бюджеті тиісінше 28, 29 және 30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33400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2024-2026 жылдарға арналған Подгорное ауылының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83866,6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78299,9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83996,3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(-129,4)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129,4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Тарасов ауылдық округінің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55385,6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(-388,6)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388,6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2024-2026 жылдарға арналған Терісаққан ауылының бюджеті тиісінше 37, 38 және 39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47529,8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3900,7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43629,1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50470,3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(-2940,5)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2940,5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2024-2026 жылдарға арналған Чапай ауылының бюджеті тиісінше 40, 41 және 42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(-929)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929 мың теңге.";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Белағаш ауылының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Беловод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Жақсы ауылының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 Қийма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мїлікті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Запорожье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Ешім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Калинин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Киев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Қызылсай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Новокиенка ауылының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Подгорное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Тарасов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Терісаққан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Чапай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республикалық бюджеттен берілетін ағымдағы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5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399793,3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кентішілік 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жөндеу-Элеваторная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Жақсы ауылындағы кент ішіндегі жолдарды орташа жөндеу-Жақыпов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Райавтодор көшесіндегі асфальт жабыны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Кийма ауылындағы М. Мәметова көшесіндегі асфальт төселген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Тәуелсіздік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Монастырка ауылының Тауасар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ауылындағы Интернациональная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ауылындағы Рагузов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округінің Ақан Сері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Подгорное ауылындағы Школьная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Тарасовка ауылының 25 жыл Целины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ауданының Терісаққан ауылындағы Майкотов көшесіндегі кентішілік жолдарды орташа жөндеу / 2-учаске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8С-30-1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қосымша</w:t>
            </w:r>
          </w:p>
        </w:tc>
      </w:tr>
    </w:tbl>
    <w:bookmarkStart w:name="z5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берілетін ағымдағы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 мен принтерді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құқық бұзушылықтар үшін планшет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Туктубаев және Советская көшелерінде су өткізу науаларын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кентішілік жолдарын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Қийма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ЖЖМ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ғимаратының шатырын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ауылының кіреберісіне грейдердің қиыршық тасымен толтыру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қызметтерге ақы төлеу (электр энергиясы)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(елтаңба, ту)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бекетін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 аумағында темір қоршаулар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Планшетті, термопринтерді, компьютерді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персоналдың еңбегіне ақы төлеу 2 бірлік от жағушы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персонал бойынша жұмыс берушілердің жарналары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 жарығы үшін төлем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Қоқысты шығаруға және жинауға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қызметкерлерінің лауазымдық жалақыларына ынталандырушы үстемеақылар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 2023 жылға бонустар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