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cba3" w14:textId="153c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2025-2027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2024 жылғы 26 желтоқсандағы № 26-185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7 701 868,7 мың теңге, оның ішінде:</w:t>
      </w:r>
    </w:p>
    <w:p>
      <w:pPr>
        <w:spacing w:after="0"/>
        <w:ind w:left="0"/>
        <w:jc w:val="both"/>
      </w:pPr>
      <w:r>
        <w:rPr>
          <w:rFonts w:ascii="Times New Roman"/>
          <w:b w:val="false"/>
          <w:i w:val="false"/>
          <w:color w:val="000000"/>
          <w:sz w:val="28"/>
        </w:rPr>
        <w:t>
      салықтық түсімдер – 5 030 489,0 мың теңге;</w:t>
      </w:r>
    </w:p>
    <w:p>
      <w:pPr>
        <w:spacing w:after="0"/>
        <w:ind w:left="0"/>
        <w:jc w:val="both"/>
      </w:pPr>
      <w:r>
        <w:rPr>
          <w:rFonts w:ascii="Times New Roman"/>
          <w:b w:val="false"/>
          <w:i w:val="false"/>
          <w:color w:val="000000"/>
          <w:sz w:val="28"/>
        </w:rPr>
        <w:t>
      салықтық емес түсімдер – 15 436,0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2 655 943,7 мың теңге;</w:t>
      </w:r>
    </w:p>
    <w:p>
      <w:pPr>
        <w:spacing w:after="0"/>
        <w:ind w:left="0"/>
        <w:jc w:val="both"/>
      </w:pPr>
      <w:r>
        <w:rPr>
          <w:rFonts w:ascii="Times New Roman"/>
          <w:b w:val="false"/>
          <w:i w:val="false"/>
          <w:color w:val="000000"/>
          <w:sz w:val="28"/>
        </w:rPr>
        <w:t>
      2) шығындар – 8 018 956,8 мың теңге;</w:t>
      </w:r>
    </w:p>
    <w:p>
      <w:pPr>
        <w:spacing w:after="0"/>
        <w:ind w:left="0"/>
        <w:jc w:val="both"/>
      </w:pPr>
      <w:r>
        <w:rPr>
          <w:rFonts w:ascii="Times New Roman"/>
          <w:b w:val="false"/>
          <w:i w:val="false"/>
          <w:color w:val="000000"/>
          <w:sz w:val="28"/>
        </w:rPr>
        <w:t>
      3) таза бюджеттік кредиттеу – 110 270,0 мың теңге, оның ішінде:</w:t>
      </w:r>
    </w:p>
    <w:p>
      <w:pPr>
        <w:spacing w:after="0"/>
        <w:ind w:left="0"/>
        <w:jc w:val="both"/>
      </w:pPr>
      <w:r>
        <w:rPr>
          <w:rFonts w:ascii="Times New Roman"/>
          <w:b w:val="false"/>
          <w:i w:val="false"/>
          <w:color w:val="000000"/>
          <w:sz w:val="28"/>
        </w:rPr>
        <w:t>
      бюджеттік кредиттер – 226 090,0 мың теңге;</w:t>
      </w:r>
    </w:p>
    <w:p>
      <w:pPr>
        <w:spacing w:after="0"/>
        <w:ind w:left="0"/>
        <w:jc w:val="both"/>
      </w:pPr>
      <w:r>
        <w:rPr>
          <w:rFonts w:ascii="Times New Roman"/>
          <w:b w:val="false"/>
          <w:i w:val="false"/>
          <w:color w:val="000000"/>
          <w:sz w:val="28"/>
        </w:rPr>
        <w:t>
      бюджеттік кредиттерді өтеу – 115 820,0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-427 358,1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427 358,1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20.03.2025 </w:t>
      </w:r>
      <w:r>
        <w:rPr>
          <w:rFonts w:ascii="Times New Roman"/>
          <w:b w:val="false"/>
          <w:i w:val="false"/>
          <w:color w:val="000000"/>
          <w:sz w:val="28"/>
        </w:rPr>
        <w:t>№ 28-205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бюджетте аудандық бюджеттен аударылғандарды 767 630 мың теңге көлемінде алып қою көзделгені ескерілсін.</w:t>
      </w:r>
    </w:p>
    <w:bookmarkEnd w:id="2"/>
    <w:bookmarkStart w:name="z4" w:id="3"/>
    <w:p>
      <w:pPr>
        <w:spacing w:after="0"/>
        <w:ind w:left="0"/>
        <w:jc w:val="both"/>
      </w:pPr>
      <w:r>
        <w:rPr>
          <w:rFonts w:ascii="Times New Roman"/>
          <w:b w:val="false"/>
          <w:i w:val="false"/>
          <w:color w:val="000000"/>
          <w:sz w:val="28"/>
        </w:rPr>
        <w:t>
      3. Аудандық бюджеттен 739 203 мың теңге сомасында ауыл, ауылдық округтер бюджеттеріне және кент бюджетіне берілетін субвенциялар көлемі 2025 жылға арналған аудандық бюджетте қарастырылғаны ескерілсін, оның ішінде:</w:t>
      </w:r>
    </w:p>
    <w:bookmarkEnd w:id="3"/>
    <w:p>
      <w:pPr>
        <w:spacing w:after="0"/>
        <w:ind w:left="0"/>
        <w:jc w:val="both"/>
      </w:pPr>
      <w:r>
        <w:rPr>
          <w:rFonts w:ascii="Times New Roman"/>
          <w:b w:val="false"/>
          <w:i w:val="false"/>
          <w:color w:val="000000"/>
          <w:sz w:val="28"/>
        </w:rPr>
        <w:t>
      Ақкөл ауылдық округі – 33 626 мың теңге;</w:t>
      </w:r>
    </w:p>
    <w:p>
      <w:pPr>
        <w:spacing w:after="0"/>
        <w:ind w:left="0"/>
        <w:jc w:val="both"/>
      </w:pPr>
      <w:r>
        <w:rPr>
          <w:rFonts w:ascii="Times New Roman"/>
          <w:b w:val="false"/>
          <w:i w:val="false"/>
          <w:color w:val="000000"/>
          <w:sz w:val="28"/>
        </w:rPr>
        <w:t>
      Алексеевка кенті – 40 388 мың теңге;</w:t>
      </w:r>
    </w:p>
    <w:p>
      <w:pPr>
        <w:spacing w:after="0"/>
        <w:ind w:left="0"/>
        <w:jc w:val="both"/>
      </w:pPr>
      <w:r>
        <w:rPr>
          <w:rFonts w:ascii="Times New Roman"/>
          <w:b w:val="false"/>
          <w:i w:val="false"/>
          <w:color w:val="000000"/>
          <w:sz w:val="28"/>
        </w:rPr>
        <w:t>
      Бұлақ ауылдық округі – 38 041 мың теңге;</w:t>
      </w:r>
    </w:p>
    <w:p>
      <w:pPr>
        <w:spacing w:after="0"/>
        <w:ind w:left="0"/>
        <w:jc w:val="both"/>
      </w:pPr>
      <w:r>
        <w:rPr>
          <w:rFonts w:ascii="Times New Roman"/>
          <w:b w:val="false"/>
          <w:i w:val="false"/>
          <w:color w:val="000000"/>
          <w:sz w:val="28"/>
        </w:rPr>
        <w:t>
      Зеренді ауылдық округі – 53 997 мың теңге;</w:t>
      </w:r>
    </w:p>
    <w:p>
      <w:pPr>
        <w:spacing w:after="0"/>
        <w:ind w:left="0"/>
        <w:jc w:val="both"/>
      </w:pPr>
      <w:r>
        <w:rPr>
          <w:rFonts w:ascii="Times New Roman"/>
          <w:b w:val="false"/>
          <w:i w:val="false"/>
          <w:color w:val="000000"/>
          <w:sz w:val="28"/>
        </w:rPr>
        <w:t>
      Қонысбай ауылдық округі – 31 160 мың теңге;</w:t>
      </w:r>
    </w:p>
    <w:p>
      <w:pPr>
        <w:spacing w:after="0"/>
        <w:ind w:left="0"/>
        <w:jc w:val="both"/>
      </w:pPr>
      <w:r>
        <w:rPr>
          <w:rFonts w:ascii="Times New Roman"/>
          <w:b w:val="false"/>
          <w:i w:val="false"/>
          <w:color w:val="000000"/>
          <w:sz w:val="28"/>
        </w:rPr>
        <w:t>
      Күсеп ауылдық округі – 40 708 мың теңге;</w:t>
      </w:r>
    </w:p>
    <w:p>
      <w:pPr>
        <w:spacing w:after="0"/>
        <w:ind w:left="0"/>
        <w:jc w:val="both"/>
      </w:pPr>
      <w:r>
        <w:rPr>
          <w:rFonts w:ascii="Times New Roman"/>
          <w:b w:val="false"/>
          <w:i w:val="false"/>
          <w:color w:val="000000"/>
          <w:sz w:val="28"/>
        </w:rPr>
        <w:t>
      Чаглинка ауылдық округі – 35 927 мың теңге;</w:t>
      </w:r>
    </w:p>
    <w:p>
      <w:pPr>
        <w:spacing w:after="0"/>
        <w:ind w:left="0"/>
        <w:jc w:val="both"/>
      </w:pPr>
      <w:r>
        <w:rPr>
          <w:rFonts w:ascii="Times New Roman"/>
          <w:b w:val="false"/>
          <w:i w:val="false"/>
          <w:color w:val="000000"/>
          <w:sz w:val="28"/>
        </w:rPr>
        <w:t>
      Айдабол ауылы – 44 524 мың теңге;</w:t>
      </w:r>
    </w:p>
    <w:p>
      <w:pPr>
        <w:spacing w:after="0"/>
        <w:ind w:left="0"/>
        <w:jc w:val="both"/>
      </w:pPr>
      <w:r>
        <w:rPr>
          <w:rFonts w:ascii="Times New Roman"/>
          <w:b w:val="false"/>
          <w:i w:val="false"/>
          <w:color w:val="000000"/>
          <w:sz w:val="28"/>
        </w:rPr>
        <w:t>
      Бәйтерек ауылдық округі – 22 546 мың теңге;</w:t>
      </w:r>
    </w:p>
    <w:p>
      <w:pPr>
        <w:spacing w:after="0"/>
        <w:ind w:left="0"/>
        <w:jc w:val="both"/>
      </w:pPr>
      <w:r>
        <w:rPr>
          <w:rFonts w:ascii="Times New Roman"/>
          <w:b w:val="false"/>
          <w:i w:val="false"/>
          <w:color w:val="000000"/>
          <w:sz w:val="28"/>
        </w:rPr>
        <w:t>
      Викторовка ауылдық округі – 28 408 мың теңге;</w:t>
      </w:r>
    </w:p>
    <w:p>
      <w:pPr>
        <w:spacing w:after="0"/>
        <w:ind w:left="0"/>
        <w:jc w:val="both"/>
      </w:pPr>
      <w:r>
        <w:rPr>
          <w:rFonts w:ascii="Times New Roman"/>
          <w:b w:val="false"/>
          <w:i w:val="false"/>
          <w:color w:val="000000"/>
          <w:sz w:val="28"/>
        </w:rPr>
        <w:t>
      Исаковка ауылдық округі – 32 933 мың теңге;</w:t>
      </w:r>
    </w:p>
    <w:p>
      <w:pPr>
        <w:spacing w:after="0"/>
        <w:ind w:left="0"/>
        <w:jc w:val="both"/>
      </w:pPr>
      <w:r>
        <w:rPr>
          <w:rFonts w:ascii="Times New Roman"/>
          <w:b w:val="false"/>
          <w:i w:val="false"/>
          <w:color w:val="000000"/>
          <w:sz w:val="28"/>
        </w:rPr>
        <w:t>
      Қанай би атындағы ауылдық округі – 27 304 мың теңге;</w:t>
      </w:r>
    </w:p>
    <w:p>
      <w:pPr>
        <w:spacing w:after="0"/>
        <w:ind w:left="0"/>
        <w:jc w:val="both"/>
      </w:pPr>
      <w:r>
        <w:rPr>
          <w:rFonts w:ascii="Times New Roman"/>
          <w:b w:val="false"/>
          <w:i w:val="false"/>
          <w:color w:val="000000"/>
          <w:sz w:val="28"/>
        </w:rPr>
        <w:t>
      Қызылегіс ауылдық округі – 26 588 мың теңге;</w:t>
      </w:r>
    </w:p>
    <w:p>
      <w:pPr>
        <w:spacing w:after="0"/>
        <w:ind w:left="0"/>
        <w:jc w:val="both"/>
      </w:pPr>
      <w:r>
        <w:rPr>
          <w:rFonts w:ascii="Times New Roman"/>
          <w:b w:val="false"/>
          <w:i w:val="false"/>
          <w:color w:val="000000"/>
          <w:sz w:val="28"/>
        </w:rPr>
        <w:t>
      Қызылсая ауылдық округі – 26 488 мың теңге;</w:t>
      </w:r>
    </w:p>
    <w:p>
      <w:pPr>
        <w:spacing w:after="0"/>
        <w:ind w:left="0"/>
        <w:jc w:val="both"/>
      </w:pPr>
      <w:r>
        <w:rPr>
          <w:rFonts w:ascii="Times New Roman"/>
          <w:b w:val="false"/>
          <w:i w:val="false"/>
          <w:color w:val="000000"/>
          <w:sz w:val="28"/>
        </w:rPr>
        <w:t>
      Мәлік Ғабдуллин ауылдық округі – 32 118 мың теңге;</w:t>
      </w:r>
    </w:p>
    <w:p>
      <w:pPr>
        <w:spacing w:after="0"/>
        <w:ind w:left="0"/>
        <w:jc w:val="both"/>
      </w:pPr>
      <w:r>
        <w:rPr>
          <w:rFonts w:ascii="Times New Roman"/>
          <w:b w:val="false"/>
          <w:i w:val="false"/>
          <w:color w:val="000000"/>
          <w:sz w:val="28"/>
        </w:rPr>
        <w:t>
      Ортақ ауылдық округі – 30 425 мың теңге;</w:t>
      </w:r>
    </w:p>
    <w:p>
      <w:pPr>
        <w:spacing w:after="0"/>
        <w:ind w:left="0"/>
        <w:jc w:val="both"/>
      </w:pPr>
      <w:r>
        <w:rPr>
          <w:rFonts w:ascii="Times New Roman"/>
          <w:b w:val="false"/>
          <w:i w:val="false"/>
          <w:color w:val="000000"/>
          <w:sz w:val="28"/>
        </w:rPr>
        <w:t>
      Приречен ауылдық округі – 21 863 мың теңге;</w:t>
      </w:r>
    </w:p>
    <w:p>
      <w:pPr>
        <w:spacing w:after="0"/>
        <w:ind w:left="0"/>
        <w:jc w:val="both"/>
      </w:pPr>
      <w:r>
        <w:rPr>
          <w:rFonts w:ascii="Times New Roman"/>
          <w:b w:val="false"/>
          <w:i w:val="false"/>
          <w:color w:val="000000"/>
          <w:sz w:val="28"/>
        </w:rPr>
        <w:t>
      Садовый ауылдық округі – 33 383 мың теңге;</w:t>
      </w:r>
    </w:p>
    <w:p>
      <w:pPr>
        <w:spacing w:after="0"/>
        <w:ind w:left="0"/>
        <w:jc w:val="both"/>
      </w:pPr>
      <w:r>
        <w:rPr>
          <w:rFonts w:ascii="Times New Roman"/>
          <w:b w:val="false"/>
          <w:i w:val="false"/>
          <w:color w:val="000000"/>
          <w:sz w:val="28"/>
        </w:rPr>
        <w:t>
      Сарыөзек ауылдық округі – 26 858 мың теңге;</w:t>
      </w:r>
    </w:p>
    <w:p>
      <w:pPr>
        <w:spacing w:after="0"/>
        <w:ind w:left="0"/>
        <w:jc w:val="both"/>
      </w:pPr>
      <w:r>
        <w:rPr>
          <w:rFonts w:ascii="Times New Roman"/>
          <w:b w:val="false"/>
          <w:i w:val="false"/>
          <w:color w:val="000000"/>
          <w:sz w:val="28"/>
        </w:rPr>
        <w:t>
      Сәкен Сейфуллин атындағы ауылдық округі – 51 027 мың теңге;</w:t>
      </w:r>
    </w:p>
    <w:p>
      <w:pPr>
        <w:spacing w:after="0"/>
        <w:ind w:left="0"/>
        <w:jc w:val="both"/>
      </w:pPr>
      <w:r>
        <w:rPr>
          <w:rFonts w:ascii="Times New Roman"/>
          <w:b w:val="false"/>
          <w:i w:val="false"/>
          <w:color w:val="000000"/>
          <w:sz w:val="28"/>
        </w:rPr>
        <w:t>
      Симферополь ауылдық округі – 29 825 мың теңге;</w:t>
      </w:r>
    </w:p>
    <w:p>
      <w:pPr>
        <w:spacing w:after="0"/>
        <w:ind w:left="0"/>
        <w:jc w:val="both"/>
      </w:pPr>
      <w:r>
        <w:rPr>
          <w:rFonts w:ascii="Times New Roman"/>
          <w:b w:val="false"/>
          <w:i w:val="false"/>
          <w:color w:val="000000"/>
          <w:sz w:val="28"/>
        </w:rPr>
        <w:t>
      Троицк ауылдық округі – 31 066 мың теңге.</w:t>
      </w:r>
    </w:p>
    <w:bookmarkStart w:name="z5" w:id="4"/>
    <w:p>
      <w:pPr>
        <w:spacing w:after="0"/>
        <w:ind w:left="0"/>
        <w:jc w:val="both"/>
      </w:pPr>
      <w:r>
        <w:rPr>
          <w:rFonts w:ascii="Times New Roman"/>
          <w:b w:val="false"/>
          <w:i w:val="false"/>
          <w:color w:val="000000"/>
          <w:sz w:val="28"/>
        </w:rPr>
        <w:t>
      4. 2025 жылға арналған аудандық бюджетте 115 820 мың теңге сомасында мамандарды әлеуметтік қолдау шараларын іске асыру үшін 2010, 2011, 2012, 2013, 2014, 2015, 2016, 2017, 2018, 2019, 2020, 2021, 2022, 2023 және 2024 жылдарда бөлінген бюджеттік кредиттер бойынша негізгі қарыздардың өтеуі көзделгені ескерiлсiн.</w:t>
      </w:r>
    </w:p>
    <w:bookmarkEnd w:id="4"/>
    <w:bookmarkStart w:name="z6" w:id="5"/>
    <w:p>
      <w:pPr>
        <w:spacing w:after="0"/>
        <w:ind w:left="0"/>
        <w:jc w:val="both"/>
      </w:pPr>
      <w:r>
        <w:rPr>
          <w:rFonts w:ascii="Times New Roman"/>
          <w:b w:val="false"/>
          <w:i w:val="false"/>
          <w:color w:val="000000"/>
          <w:sz w:val="28"/>
        </w:rPr>
        <w:t>
      5. 2025 жылға арналған аудандық жергілікті атқарушы органның резерві 92 700 мың теңге сомасында бекітілсін.</w:t>
      </w:r>
    </w:p>
    <w:bookmarkEnd w:id="5"/>
    <w:bookmarkStart w:name="z7" w:id="6"/>
    <w:p>
      <w:pPr>
        <w:spacing w:after="0"/>
        <w:ind w:left="0"/>
        <w:jc w:val="both"/>
      </w:pPr>
      <w:r>
        <w:rPr>
          <w:rFonts w:ascii="Times New Roman"/>
          <w:b w:val="false"/>
          <w:i w:val="false"/>
          <w:color w:val="000000"/>
          <w:sz w:val="28"/>
        </w:rPr>
        <w:t>
      6.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6"/>
    <w:bookmarkStart w:name="z8" w:id="7"/>
    <w:p>
      <w:pPr>
        <w:spacing w:after="0"/>
        <w:ind w:left="0"/>
        <w:jc w:val="both"/>
      </w:pPr>
      <w:r>
        <w:rPr>
          <w:rFonts w:ascii="Times New Roman"/>
          <w:b w:val="false"/>
          <w:i w:val="false"/>
          <w:color w:val="000000"/>
          <w:sz w:val="28"/>
        </w:rPr>
        <w:t xml:space="preserve">
      7. 2025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Осы шешім 2025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2025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20.03.2025 </w:t>
      </w:r>
      <w:r>
        <w:rPr>
          <w:rFonts w:ascii="Times New Roman"/>
          <w:b w:val="false"/>
          <w:i w:val="false"/>
          <w:color w:val="ff0000"/>
          <w:sz w:val="28"/>
        </w:rPr>
        <w:t>№ 28-205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негізгі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2026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2027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4-қосымша</w:t>
            </w:r>
          </w:p>
        </w:tc>
      </w:tr>
    </w:tbl>
    <w:bookmarkStart w:name="z17" w:id="12"/>
    <w:p>
      <w:pPr>
        <w:spacing w:after="0"/>
        <w:ind w:left="0"/>
        <w:jc w:val="left"/>
      </w:pPr>
      <w:r>
        <w:rPr>
          <w:rFonts w:ascii="Times New Roman"/>
          <w:b/>
          <w:i w:val="false"/>
          <w:color w:val="000000"/>
        </w:rPr>
        <w:t xml:space="preserve"> 2025 жылға арналған республикалық бюджеттен нысаналы трансферттер және бюджеттік кредиттер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ауылының су құбыры желілері мен су құбыры құрылыстарын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тарихи-өлкетану мұражайын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2022,2023 және 2024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5-қосымша</w:t>
            </w:r>
          </w:p>
        </w:tc>
      </w:tr>
    </w:tbl>
    <w:bookmarkStart w:name="z19" w:id="13"/>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автокөлік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14-ден 28-ші шақырымға дейін аралығындағы KC-ZR-21 "Көкшетау-Атбасар" - Кошкарбай-Троицкое-Карсак-Ульгули аудандық маңызы бар автокөлік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Отбасыларды қолдау орталықтарын құруға және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әлеуметтік қолдауға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6-қосымша</w:t>
            </w:r>
          </w:p>
        </w:tc>
      </w:tr>
    </w:tbl>
    <w:bookmarkStart w:name="z21" w:id="14"/>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