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cb12" w14:textId="fbbc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Қорғалжын ауданының Кеңбидайық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1/28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Кеңбидайық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Кеңбидайық ауылдық округінің бюджетінде аудан бюджетінен 18 882,0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Кеңбидайық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Кеңбидайық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Кеңбидайық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берілетін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ұйымдар,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